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660C" w14:textId="77777777" w:rsidR="007B54A8" w:rsidRPr="007B54A8" w:rsidRDefault="007B54A8" w:rsidP="007B54A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B54A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Слава Богу Христу! 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Слава Богу Христу! 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Да, мы навеки спасены!</w:t>
      </w:r>
    </w:p>
    <w:p w14:paraId="1317DDB6" w14:textId="77777777" w:rsidR="007B54A8" w:rsidRPr="007B54A8" w:rsidRDefault="007B54A8" w:rsidP="007B54A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B54A8">
        <w:rPr>
          <w:rStyle w:val="Strong"/>
          <w:rFonts w:asciiTheme="majorHAnsi" w:hAnsiTheme="majorHAnsi" w:cstheme="majorHAnsi"/>
          <w:sz w:val="40"/>
          <w:szCs w:val="40"/>
        </w:rPr>
        <w:t xml:space="preserve">К нам на землю пришёл Божий Сын, 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sz w:val="40"/>
          <w:szCs w:val="40"/>
        </w:rPr>
        <w:t xml:space="preserve">И о вечности нам рассказал, 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sz w:val="40"/>
          <w:szCs w:val="40"/>
        </w:rPr>
        <w:t xml:space="preserve">Дверь открыл нам небесного рая, 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sz w:val="40"/>
          <w:szCs w:val="40"/>
        </w:rPr>
        <w:t>И сказал нам: "Cвободно войди!"</w:t>
      </w:r>
    </w:p>
    <w:p w14:paraId="15A152A1" w14:textId="77777777" w:rsidR="007B54A8" w:rsidRPr="007B54A8" w:rsidRDefault="007B54A8" w:rsidP="007B54A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B54A8">
        <w:rPr>
          <w:rStyle w:val="Strong"/>
          <w:rFonts w:asciiTheme="majorHAnsi" w:hAnsiTheme="majorHAnsi" w:cstheme="majorHAnsi"/>
          <w:sz w:val="40"/>
          <w:szCs w:val="40"/>
        </w:rPr>
        <w:t xml:space="preserve">Утешенье всего дороже; 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sz w:val="40"/>
          <w:szCs w:val="40"/>
        </w:rPr>
        <w:t>Дух Святой утешает сердца,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sz w:val="40"/>
          <w:szCs w:val="40"/>
        </w:rPr>
        <w:t>Утверждает слова Иисуса, Говорит Он: "Прославьте Христа!"</w:t>
      </w:r>
    </w:p>
    <w:p w14:paraId="68EBB736" w14:textId="77777777" w:rsidR="007B54A8" w:rsidRPr="007B54A8" w:rsidRDefault="007B54A8" w:rsidP="007B54A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B54A8">
        <w:rPr>
          <w:rStyle w:val="Strong"/>
          <w:rFonts w:asciiTheme="majorHAnsi" w:hAnsiTheme="majorHAnsi" w:cstheme="majorHAnsi"/>
          <w:sz w:val="40"/>
          <w:szCs w:val="40"/>
        </w:rPr>
        <w:t xml:space="preserve">Да, уж скоро придёт Бог за нами, 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sz w:val="40"/>
          <w:szCs w:val="40"/>
        </w:rPr>
        <w:t xml:space="preserve">И возьмёт нас к Себе в небеса, 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sz w:val="40"/>
          <w:szCs w:val="40"/>
        </w:rPr>
        <w:t>В край родной, где нет горя, печали.</w:t>
      </w:r>
      <w:r w:rsidRPr="007B54A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4A8">
        <w:rPr>
          <w:rStyle w:val="Strong"/>
          <w:rFonts w:asciiTheme="majorHAnsi" w:hAnsiTheme="majorHAnsi" w:cstheme="majorHAnsi"/>
          <w:sz w:val="40"/>
          <w:szCs w:val="40"/>
        </w:rPr>
        <w:t>Bсе воскликнем навеки тогда:</w:t>
      </w:r>
    </w:p>
    <w:p w14:paraId="2D53CA0F" w14:textId="4BA87301" w:rsidR="00AC7DF6" w:rsidRPr="007B54A8" w:rsidRDefault="007B54A8" w:rsidP="007B54A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B54A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 x6</w:t>
      </w:r>
    </w:p>
    <w:sectPr w:rsidR="00AC7DF6" w:rsidRPr="007B54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5964045">
    <w:abstractNumId w:val="8"/>
  </w:num>
  <w:num w:numId="2" w16cid:durableId="360865325">
    <w:abstractNumId w:val="6"/>
  </w:num>
  <w:num w:numId="3" w16cid:durableId="618681906">
    <w:abstractNumId w:val="5"/>
  </w:num>
  <w:num w:numId="4" w16cid:durableId="244539147">
    <w:abstractNumId w:val="4"/>
  </w:num>
  <w:num w:numId="5" w16cid:durableId="162357733">
    <w:abstractNumId w:val="7"/>
  </w:num>
  <w:num w:numId="6" w16cid:durableId="604387472">
    <w:abstractNumId w:val="3"/>
  </w:num>
  <w:num w:numId="7" w16cid:durableId="1408573206">
    <w:abstractNumId w:val="2"/>
  </w:num>
  <w:num w:numId="8" w16cid:durableId="958267550">
    <w:abstractNumId w:val="1"/>
  </w:num>
  <w:num w:numId="9" w16cid:durableId="159948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B54A8"/>
    <w:rsid w:val="00AA1D8D"/>
    <w:rsid w:val="00AC7DF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450C9F9-FE02-4FAE-A85D-73957755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B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2024-03-02T07:02:00Z</dcterms:modified>
  <cp:category/>
</cp:coreProperties>
</file>