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0F1B" w14:textId="77777777" w:rsidR="00D40353" w:rsidRPr="00D40353" w:rsidRDefault="00D40353" w:rsidP="00D4035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40353">
        <w:rPr>
          <w:rStyle w:val="Strong"/>
          <w:rFonts w:asciiTheme="majorHAnsi" w:hAnsiTheme="majorHAnsi" w:cstheme="majorHAnsi"/>
          <w:sz w:val="44"/>
          <w:szCs w:val="44"/>
        </w:rPr>
        <w:t>Скрылись солнца лучи,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sz w:val="44"/>
          <w:szCs w:val="44"/>
        </w:rPr>
        <w:t>Пряча в землю свой круг,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sz w:val="44"/>
          <w:szCs w:val="44"/>
        </w:rPr>
        <w:t>И прохлада ночи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sz w:val="44"/>
          <w:szCs w:val="44"/>
        </w:rPr>
        <w:t>Дышит снова вокруг.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Небо стало синей,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Будто ближе ко мне.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Грудь вздыхает сильней 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По родной стороне.</w:t>
      </w:r>
    </w:p>
    <w:p w14:paraId="54BA2DCA" w14:textId="77777777" w:rsidR="00D40353" w:rsidRPr="00D40353" w:rsidRDefault="00D40353" w:rsidP="00D4035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40353">
        <w:rPr>
          <w:rStyle w:val="Strong"/>
          <w:rFonts w:asciiTheme="majorHAnsi" w:hAnsiTheme="majorHAnsi" w:cstheme="majorHAnsi"/>
          <w:sz w:val="44"/>
          <w:szCs w:val="44"/>
        </w:rPr>
        <w:t>Над зеркальной водой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sz w:val="44"/>
          <w:szCs w:val="44"/>
        </w:rPr>
        <w:t>Ивы веточки гнут,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sz w:val="44"/>
          <w:szCs w:val="44"/>
        </w:rPr>
        <w:t xml:space="preserve">И в свеченьи звезды 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sz w:val="44"/>
          <w:szCs w:val="44"/>
        </w:rPr>
        <w:t>Нежно косы плетут.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 серебринках росы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Виден месяца свет.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Чудо Божьей руки! 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Где Творца только нет!</w:t>
      </w:r>
      <w:r w:rsidRPr="00D40353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057B73F4" w14:textId="77777777" w:rsidR="00D40353" w:rsidRPr="00D40353" w:rsidRDefault="00D40353" w:rsidP="00D4035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40353">
        <w:rPr>
          <w:rStyle w:val="Strong"/>
          <w:rFonts w:asciiTheme="majorHAnsi" w:hAnsiTheme="majorHAnsi" w:cstheme="majorHAnsi"/>
          <w:sz w:val="44"/>
          <w:szCs w:val="44"/>
        </w:rPr>
        <w:t>Чуден весь небосвод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sz w:val="44"/>
          <w:szCs w:val="44"/>
        </w:rPr>
        <w:t>В позолоте светил.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sz w:val="44"/>
          <w:szCs w:val="44"/>
        </w:rPr>
        <w:t>Сколько дивнее Тот,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sz w:val="44"/>
          <w:szCs w:val="44"/>
        </w:rPr>
        <w:t>Кто его сотворил!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О, Господь, говори!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Дух мой жаждет Тебя.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color w:val="0000FF"/>
          <w:sz w:val="44"/>
          <w:szCs w:val="44"/>
        </w:rPr>
        <w:lastRenderedPageBreak/>
        <w:t xml:space="preserve">Мне в тиши подари 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любовь, и Себя.</w:t>
      </w:r>
    </w:p>
    <w:p w14:paraId="57B9A3FA" w14:textId="67D0D7EB" w:rsidR="00F81929" w:rsidRPr="00D40353" w:rsidRDefault="00D40353" w:rsidP="00D4035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40353">
        <w:rPr>
          <w:rStyle w:val="Strong"/>
          <w:rFonts w:asciiTheme="majorHAnsi" w:hAnsiTheme="majorHAnsi" w:cstheme="majorHAnsi"/>
          <w:sz w:val="44"/>
          <w:szCs w:val="44"/>
        </w:rPr>
        <w:t>Тихо шепчется лес,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sz w:val="44"/>
          <w:szCs w:val="44"/>
        </w:rPr>
        <w:t>Чуть листвою шурша.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sz w:val="44"/>
          <w:szCs w:val="44"/>
        </w:rPr>
        <w:t>Птичий гомон исчез,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sz w:val="44"/>
          <w:szCs w:val="44"/>
        </w:rPr>
        <w:t>К Богу рвётся душа!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Сердце бьётся в груди,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Твой вдыхая елей.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О, Спаситель, гряди </w:t>
      </w:r>
      <w:r w:rsidRPr="00D4035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4035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За Невестой Своей!</w:t>
      </w:r>
    </w:p>
    <w:sectPr w:rsidR="00F81929" w:rsidRPr="00D403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9749417">
    <w:abstractNumId w:val="8"/>
  </w:num>
  <w:num w:numId="2" w16cid:durableId="2113236898">
    <w:abstractNumId w:val="6"/>
  </w:num>
  <w:num w:numId="3" w16cid:durableId="665741710">
    <w:abstractNumId w:val="5"/>
  </w:num>
  <w:num w:numId="4" w16cid:durableId="1021859428">
    <w:abstractNumId w:val="4"/>
  </w:num>
  <w:num w:numId="5" w16cid:durableId="971712222">
    <w:abstractNumId w:val="7"/>
  </w:num>
  <w:num w:numId="6" w16cid:durableId="675110365">
    <w:abstractNumId w:val="3"/>
  </w:num>
  <w:num w:numId="7" w16cid:durableId="1946574667">
    <w:abstractNumId w:val="2"/>
  </w:num>
  <w:num w:numId="8" w16cid:durableId="1673217419">
    <w:abstractNumId w:val="1"/>
  </w:num>
  <w:num w:numId="9" w16cid:durableId="103869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D40353"/>
    <w:rsid w:val="00F8192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40EE1B3-4606-4588-A7B7-89485A2E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4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2024-03-02T07:01:00Z</dcterms:modified>
  <cp:category/>
</cp:coreProperties>
</file>