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9929" w14:textId="77777777" w:rsidR="008C2223" w:rsidRPr="008C2223" w:rsidRDefault="008C2223" w:rsidP="008C222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C2223">
        <w:rPr>
          <w:rStyle w:val="Strong"/>
          <w:rFonts w:asciiTheme="majorHAnsi" w:hAnsiTheme="majorHAnsi" w:cstheme="majorHAnsi"/>
          <w:sz w:val="44"/>
          <w:szCs w:val="44"/>
        </w:rPr>
        <w:t>Скоро я увижу, озаренный светом,</w:t>
      </w:r>
      <w:r w:rsidRPr="008C222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C2223">
        <w:rPr>
          <w:rStyle w:val="Strong"/>
          <w:rFonts w:asciiTheme="majorHAnsi" w:hAnsiTheme="majorHAnsi" w:cstheme="majorHAnsi"/>
          <w:sz w:val="44"/>
          <w:szCs w:val="44"/>
        </w:rPr>
        <w:t>В утро новой жизни мой небесный дом…</w:t>
      </w:r>
      <w:r w:rsidRPr="008C222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C2223">
        <w:rPr>
          <w:rStyle w:val="Strong"/>
          <w:rFonts w:asciiTheme="majorHAnsi" w:hAnsiTheme="majorHAnsi" w:cstheme="majorHAnsi"/>
          <w:sz w:val="44"/>
          <w:szCs w:val="44"/>
        </w:rPr>
        <w:t>О, какое счастье я в Христе имею,</w:t>
      </w:r>
      <w:r w:rsidRPr="008C222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C2223">
        <w:rPr>
          <w:rStyle w:val="Strong"/>
          <w:rFonts w:asciiTheme="majorHAnsi" w:hAnsiTheme="majorHAnsi" w:cstheme="majorHAnsi"/>
          <w:sz w:val="44"/>
          <w:szCs w:val="44"/>
        </w:rPr>
        <w:t>В небе мне обитель приготовил Бог!</w:t>
      </w:r>
    </w:p>
    <w:p w14:paraId="18209F80" w14:textId="77777777" w:rsidR="008C2223" w:rsidRPr="008C2223" w:rsidRDefault="008C2223" w:rsidP="008C222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C222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8C222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C222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вышине небес, где живет Творец,</w:t>
      </w:r>
      <w:r w:rsidRPr="008C222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C2223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Имею я дом и буду жить в нем, </w:t>
      </w:r>
      <w:r w:rsidRPr="008C222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C222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вышине небес!</w:t>
      </w:r>
    </w:p>
    <w:p w14:paraId="3693B0AA" w14:textId="77777777" w:rsidR="008C2223" w:rsidRPr="008C2223" w:rsidRDefault="008C2223" w:rsidP="008C222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C2223">
        <w:rPr>
          <w:rStyle w:val="Strong"/>
          <w:rFonts w:asciiTheme="majorHAnsi" w:hAnsiTheme="majorHAnsi" w:cstheme="majorHAnsi"/>
          <w:sz w:val="44"/>
          <w:szCs w:val="44"/>
        </w:rPr>
        <w:t>И иду туда я через тьму густую,</w:t>
      </w:r>
      <w:r w:rsidRPr="008C222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C2223">
        <w:rPr>
          <w:rStyle w:val="Strong"/>
          <w:rFonts w:asciiTheme="majorHAnsi" w:hAnsiTheme="majorHAnsi" w:cstheme="majorHAnsi"/>
          <w:sz w:val="44"/>
          <w:szCs w:val="44"/>
        </w:rPr>
        <w:t>Что мне часто давит душу тяжело,</w:t>
      </w:r>
      <w:r w:rsidRPr="008C222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C2223">
        <w:rPr>
          <w:rStyle w:val="Strong"/>
          <w:rFonts w:asciiTheme="majorHAnsi" w:hAnsiTheme="majorHAnsi" w:cstheme="majorHAnsi"/>
          <w:sz w:val="44"/>
          <w:szCs w:val="44"/>
        </w:rPr>
        <w:t>Но любовь Иисуса нежно душу греет,</w:t>
      </w:r>
      <w:r w:rsidRPr="008C222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C2223">
        <w:rPr>
          <w:rStyle w:val="Strong"/>
          <w:rFonts w:asciiTheme="majorHAnsi" w:hAnsiTheme="majorHAnsi" w:cstheme="majorHAnsi"/>
          <w:sz w:val="44"/>
          <w:szCs w:val="44"/>
        </w:rPr>
        <w:t>Хоть печаль глубока, но с Христом легко!</w:t>
      </w:r>
    </w:p>
    <w:p w14:paraId="21E4974F" w14:textId="799AEE69" w:rsidR="00BC2E82" w:rsidRPr="008C2223" w:rsidRDefault="008C2223" w:rsidP="008C222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C2223">
        <w:rPr>
          <w:rStyle w:val="Strong"/>
          <w:rFonts w:asciiTheme="majorHAnsi" w:hAnsiTheme="majorHAnsi" w:cstheme="majorHAnsi"/>
          <w:sz w:val="44"/>
          <w:szCs w:val="44"/>
        </w:rPr>
        <w:t>Много скорби в жизни на пути встречаю,</w:t>
      </w:r>
      <w:r w:rsidRPr="008C222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C2223">
        <w:rPr>
          <w:rStyle w:val="Strong"/>
          <w:rFonts w:asciiTheme="majorHAnsi" w:hAnsiTheme="majorHAnsi" w:cstheme="majorHAnsi"/>
          <w:sz w:val="44"/>
          <w:szCs w:val="44"/>
        </w:rPr>
        <w:t>Но я знаю, что я скоро отдохну…</w:t>
      </w:r>
      <w:r w:rsidRPr="008C222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C2223">
        <w:rPr>
          <w:rStyle w:val="Strong"/>
          <w:rFonts w:asciiTheme="majorHAnsi" w:hAnsiTheme="majorHAnsi" w:cstheme="majorHAnsi"/>
          <w:sz w:val="44"/>
          <w:szCs w:val="44"/>
        </w:rPr>
        <w:t xml:space="preserve">После всех скитаний, в мире сем изгнаний, </w:t>
      </w:r>
      <w:r w:rsidRPr="008C222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C2223">
        <w:rPr>
          <w:rStyle w:val="Strong"/>
          <w:rFonts w:asciiTheme="majorHAnsi" w:hAnsiTheme="majorHAnsi" w:cstheme="majorHAnsi"/>
          <w:sz w:val="44"/>
          <w:szCs w:val="44"/>
        </w:rPr>
        <w:t>Сам Господь сотрет последнюю слезу!</w:t>
      </w:r>
    </w:p>
    <w:sectPr w:rsidR="00BC2E82" w:rsidRPr="008C22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9487176">
    <w:abstractNumId w:val="8"/>
  </w:num>
  <w:num w:numId="2" w16cid:durableId="1740904652">
    <w:abstractNumId w:val="6"/>
  </w:num>
  <w:num w:numId="3" w16cid:durableId="1524981137">
    <w:abstractNumId w:val="5"/>
  </w:num>
  <w:num w:numId="4" w16cid:durableId="1424228401">
    <w:abstractNumId w:val="4"/>
  </w:num>
  <w:num w:numId="5" w16cid:durableId="902913934">
    <w:abstractNumId w:val="7"/>
  </w:num>
  <w:num w:numId="6" w16cid:durableId="1378817854">
    <w:abstractNumId w:val="3"/>
  </w:num>
  <w:num w:numId="7" w16cid:durableId="1224680365">
    <w:abstractNumId w:val="2"/>
  </w:num>
  <w:num w:numId="8" w16cid:durableId="1593129380">
    <w:abstractNumId w:val="1"/>
  </w:num>
  <w:num w:numId="9" w16cid:durableId="52779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C2223"/>
    <w:rsid w:val="00AA1D8D"/>
    <w:rsid w:val="00B47730"/>
    <w:rsid w:val="00BC2E8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CD85F02-A0AC-445F-9EAF-4677BCC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C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2024-03-02T07:00:00Z</dcterms:modified>
  <cp:category/>
</cp:coreProperties>
</file>