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0B76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1. Сколько раз, мой Господь, Ты меня поднимал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 в беде моей руку Свою подавал,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Сколько раз изливал, как бальзам благодать,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Когда ранен был я, не могу сосчитать! </w:t>
      </w:r>
    </w:p>
    <w:p w14:paraId="0B03ABFA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Ты мне милость свою в жизни щедро дарил, 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 не раз о любви мне Своей говорил.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Горечь мук на кресте за мой грех перенес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И пролил Свою Кровь и позор мой унес. </w:t>
      </w:r>
    </w:p>
    <w:p w14:paraId="26E93DD5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Сколько раз у постели моей Ты стоял,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 не раз сердца боль нежно Ты унимал,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В дни тревог утешал Ты меня всякий раз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 стучался ко мне в одиночества час.</w:t>
      </w:r>
    </w:p>
    <w:p w14:paraId="5CF5EE11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2E01B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У ног Твоих Отче в смиренье склоняюсь,</w:t>
      </w:r>
      <w:r w:rsidRPr="002E01B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Благодарность Тебе приношу Иисус. </w:t>
      </w:r>
    </w:p>
    <w:p w14:paraId="61BAEC46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пронзенные руки и ноги Твои,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За терновый венец, обагренный в крови... 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спасения дар, за Твою благодать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за то, что Ты грешника любишь прощать.</w:t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5B071B0F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Ты мой Бог и Отец, я Твой раб и Твой сын,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Всемогущий Спаситель, души Властелин.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Верю слышишь молитву мою Ты сейчас.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Властелин моих дум всякий миг, всякий час!</w:t>
      </w:r>
    </w:p>
    <w:p w14:paraId="3AA6024A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2. Ты меня научил, как прощать и любить,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Как бороться с грехом, как врага победить.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Как для страждущих душ исцеленье нести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И как узников тьмы к Твоей правде вести. </w:t>
      </w:r>
    </w:p>
    <w:p w14:paraId="0DB2A3AF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Сколько раз враг мне голову гнул до земли.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Заставляя меня задыхаться в пыли.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Мою веру, надежду пытался сломить.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И с Тобою меня съединяла лишь нить. </w:t>
      </w:r>
    </w:p>
    <w:p w14:paraId="193E190A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Можно было её не жалея порвать,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Чтобы тело моё с бренным прахом смешать...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Но Ты ниточку делал канатом тугим,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Обнимал и прощал и я вновь был Твоим.</w:t>
      </w:r>
    </w:p>
    <w:p w14:paraId="7E534B67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3. Сколько раз Ты незримый Свой мир открывал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 небесным огнём душу вновь зажигал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 сгорали во мне все земные мечты,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Я жил только Тобою и жил во мне Ты... </w:t>
      </w:r>
    </w:p>
    <w:p w14:paraId="5C80A627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lastRenderedPageBreak/>
        <w:t>Вспоминая об этом, склоняю главу,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За величье Твоё и за щедрость Твою.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Изумляюсь, как Ты терпелив был ко мне,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Как лелеял меня, как прощал в тишине,</w:t>
      </w:r>
    </w:p>
    <w:p w14:paraId="4E730A32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sz w:val="44"/>
          <w:szCs w:val="44"/>
        </w:rPr>
        <w:t>Как носил на груди на Отцовских руках,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 xml:space="preserve">Как с Тобой забывал я и горе и страх... 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Я в молитве склоняю колени, мой Бог,</w:t>
      </w:r>
      <w:r w:rsidRPr="002E01B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sz w:val="44"/>
          <w:szCs w:val="44"/>
        </w:rPr>
        <w:t>Царь Вселенной, Властитель сердец и миров.</w:t>
      </w:r>
    </w:p>
    <w:p w14:paraId="2E5B0CD0" w14:textId="77777777" w:rsidR="002E01B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</w:p>
    <w:p w14:paraId="24C2B892" w14:textId="272B4724" w:rsidR="00B0703B" w:rsidRPr="002E01BB" w:rsidRDefault="002E01BB" w:rsidP="002E01B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Покоренный красою Твоей неземной</w:t>
      </w:r>
      <w:r w:rsidRPr="002E01B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пленённый любовью Твоею святой</w:t>
      </w:r>
      <w:r w:rsidRPr="002E01B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Водворюсь я в Твой храм и начну славу петь,</w:t>
      </w:r>
      <w:r w:rsidRPr="002E01BB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2E01B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 умолкну вовек, не умолкну вовек...</w:t>
      </w:r>
    </w:p>
    <w:sectPr w:rsidR="00B0703B" w:rsidRPr="002E01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8135181">
    <w:abstractNumId w:val="8"/>
  </w:num>
  <w:num w:numId="2" w16cid:durableId="805320796">
    <w:abstractNumId w:val="6"/>
  </w:num>
  <w:num w:numId="3" w16cid:durableId="1445152754">
    <w:abstractNumId w:val="5"/>
  </w:num>
  <w:num w:numId="4" w16cid:durableId="1824003484">
    <w:abstractNumId w:val="4"/>
  </w:num>
  <w:num w:numId="5" w16cid:durableId="2054034196">
    <w:abstractNumId w:val="7"/>
  </w:num>
  <w:num w:numId="6" w16cid:durableId="170799374">
    <w:abstractNumId w:val="3"/>
  </w:num>
  <w:num w:numId="7" w16cid:durableId="1800686946">
    <w:abstractNumId w:val="2"/>
  </w:num>
  <w:num w:numId="8" w16cid:durableId="234363009">
    <w:abstractNumId w:val="1"/>
  </w:num>
  <w:num w:numId="9" w16cid:durableId="34301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01BB"/>
    <w:rsid w:val="00326F90"/>
    <w:rsid w:val="00AA1D8D"/>
    <w:rsid w:val="00B0703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EFA62DE-B701-4A8F-8738-8840DB9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E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2024-03-02T06:56:00Z</dcterms:modified>
  <cp:category/>
</cp:coreProperties>
</file>