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BBFE" w14:textId="77777777" w:rsidR="000C5ADA" w:rsidRPr="000C5ADA" w:rsidRDefault="000C5ADA" w:rsidP="000C5AD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C5ADA">
        <w:rPr>
          <w:rStyle w:val="Strong"/>
          <w:rFonts w:asciiTheme="majorHAnsi" w:hAnsiTheme="majorHAnsi" w:cstheme="majorHAnsi"/>
          <w:sz w:val="36"/>
          <w:szCs w:val="36"/>
        </w:rPr>
        <w:t>Сколько в мире чудес! Сколько в нём красоты!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 xml:space="preserve">Возрождается лес буйным цветом весны! 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Солнца блеск, и цветы, и небес бирюза;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Но зачем это мне, если слепы глаза?</w:t>
      </w:r>
    </w:p>
    <w:p w14:paraId="58F4B23A" w14:textId="77777777" w:rsidR="000C5ADA" w:rsidRPr="000C5ADA" w:rsidRDefault="000C5ADA" w:rsidP="000C5AD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C5ADA">
        <w:rPr>
          <w:rStyle w:val="Strong"/>
          <w:rFonts w:asciiTheme="majorHAnsi" w:hAnsiTheme="majorHAnsi" w:cstheme="majorHAnsi"/>
          <w:sz w:val="36"/>
          <w:szCs w:val="36"/>
        </w:rPr>
        <w:t>Моря бурного гул! Говорок ручейка!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 xml:space="preserve">Щебет птиц и детей, шумный вздох ветерка! 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Если сладостный звук и томленье его!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Если слух мне не дан, то зачем это всё?</w:t>
      </w:r>
    </w:p>
    <w:p w14:paraId="3E662DD4" w14:textId="77777777" w:rsidR="000C5ADA" w:rsidRPr="000C5ADA" w:rsidRDefault="000C5ADA" w:rsidP="000C5AD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C5ADA">
        <w:rPr>
          <w:rStyle w:val="Strong"/>
          <w:rFonts w:asciiTheme="majorHAnsi" w:hAnsiTheme="majorHAnsi" w:cstheme="majorHAnsi"/>
          <w:sz w:val="36"/>
          <w:szCs w:val="36"/>
        </w:rPr>
        <w:t>Ты пришёл, мой Господь, словно врач, в этот мир.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 xml:space="preserve">Совершенство небес Ты на землю сменил. 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Вместе с миром страдал и его врачевал,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И, любя, за него жизнь Свою отдавал.</w:t>
      </w:r>
    </w:p>
    <w:p w14:paraId="70F8FC93" w14:textId="77777777" w:rsidR="000C5ADA" w:rsidRPr="000C5ADA" w:rsidRDefault="000C5ADA" w:rsidP="000C5AD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C5ADA">
        <w:rPr>
          <w:rStyle w:val="Strong"/>
          <w:rFonts w:asciiTheme="majorHAnsi" w:hAnsiTheme="majorHAnsi" w:cstheme="majorHAnsi"/>
          <w:sz w:val="36"/>
          <w:szCs w:val="36"/>
        </w:rPr>
        <w:t>Если я не могу Твои чувства являть,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 xml:space="preserve">Если я не хочу Твою боль разделять, 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То зачем тогда смерть и все муки креста?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Твоя Кровь и любовь - без границ и конца!</w:t>
      </w:r>
    </w:p>
    <w:p w14:paraId="1AFE7616" w14:textId="77777777" w:rsidR="000C5ADA" w:rsidRPr="000C5ADA" w:rsidRDefault="000C5ADA" w:rsidP="000C5AD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C5ADA">
        <w:rPr>
          <w:rStyle w:val="Strong"/>
          <w:rFonts w:asciiTheme="majorHAnsi" w:hAnsiTheme="majorHAnsi" w:cstheme="majorHAnsi"/>
          <w:sz w:val="36"/>
          <w:szCs w:val="36"/>
        </w:rPr>
        <w:t>Помоги, мой Господь, быть сосудом Твоим,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 xml:space="preserve">Ты наполни меня Духом Мудрым Святым, 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Чтобы воля Твоя стала волей моей,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Чтоб трудиться я мог и любить горячей!</w:t>
      </w:r>
    </w:p>
    <w:p w14:paraId="6AF4166B" w14:textId="18C85D54" w:rsidR="00625354" w:rsidRPr="000C5ADA" w:rsidRDefault="000C5ADA" w:rsidP="000C5AD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C5ADA">
        <w:rPr>
          <w:rStyle w:val="Strong"/>
          <w:rFonts w:asciiTheme="majorHAnsi" w:hAnsiTheme="majorHAnsi" w:cstheme="majorHAnsi"/>
          <w:sz w:val="36"/>
          <w:szCs w:val="36"/>
        </w:rPr>
        <w:t>Очи зрячие дай, чуткий слух мне пошли,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 xml:space="preserve">Чтоб всё слышать и видеть вблизи и вдали. 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Чтоб стук сердца людей отзывался во мне,</w:t>
      </w:r>
      <w:r w:rsidRPr="000C5AD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C5ADA">
        <w:rPr>
          <w:rStyle w:val="Strong"/>
          <w:rFonts w:asciiTheme="majorHAnsi" w:hAnsiTheme="majorHAnsi" w:cstheme="majorHAnsi"/>
          <w:sz w:val="36"/>
          <w:szCs w:val="36"/>
        </w:rPr>
        <w:t>Не напрасно прошла моя жизнь на земле!</w:t>
      </w:r>
    </w:p>
    <w:sectPr w:rsidR="00625354" w:rsidRPr="000C5A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910648">
    <w:abstractNumId w:val="8"/>
  </w:num>
  <w:num w:numId="2" w16cid:durableId="685399942">
    <w:abstractNumId w:val="6"/>
  </w:num>
  <w:num w:numId="3" w16cid:durableId="1480422190">
    <w:abstractNumId w:val="5"/>
  </w:num>
  <w:num w:numId="4" w16cid:durableId="1942882604">
    <w:abstractNumId w:val="4"/>
  </w:num>
  <w:num w:numId="5" w16cid:durableId="1434090733">
    <w:abstractNumId w:val="7"/>
  </w:num>
  <w:num w:numId="6" w16cid:durableId="1521435664">
    <w:abstractNumId w:val="3"/>
  </w:num>
  <w:num w:numId="7" w16cid:durableId="1634873284">
    <w:abstractNumId w:val="2"/>
  </w:num>
  <w:num w:numId="8" w16cid:durableId="25914967">
    <w:abstractNumId w:val="1"/>
  </w:num>
  <w:num w:numId="9" w16cid:durableId="117395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5ADA"/>
    <w:rsid w:val="0015074B"/>
    <w:rsid w:val="0029639D"/>
    <w:rsid w:val="00326F90"/>
    <w:rsid w:val="0062535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4FD4E4C-BEBF-421E-9436-CF33CE17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C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2024-03-02T06:55:00Z</dcterms:modified>
  <cp:category/>
</cp:coreProperties>
</file>