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5686" w14:textId="77777777" w:rsidR="008D5112" w:rsidRPr="008D5112" w:rsidRDefault="008D5112" w:rsidP="008D51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Сердцем, устами, умом и душой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Буду хвалить я Тебя, Бог Благой.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Здесь на земле, среди жизни земной,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После - на небе, за встречу с Тобой.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Аллилуйя! Аллилуйя!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Ранним рассветом воскресного дня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Перед Тобою склоняюсь и я.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Духом Святым мое сердце зажги,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Как Ты страдал за меня, расскажи.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Аллилуйя! Аллилуйя!</w:t>
      </w:r>
    </w:p>
    <w:p w14:paraId="00F52EEC" w14:textId="77777777" w:rsidR="008D5112" w:rsidRPr="008D5112" w:rsidRDefault="008D5112" w:rsidP="008D51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Кровь Христа,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Нас спасла.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Аллилуйя! Аллилуйя!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Буду я вечно Иисуса хвалить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Песней, делами о Нем говорить.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Утром и вечером будет со мной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Последней на небе потухшей звездой.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Аллилуйя! Аллилуйя!</w:t>
      </w:r>
    </w:p>
    <w:p w14:paraId="5915B7D9" w14:textId="77777777" w:rsidR="008D5112" w:rsidRPr="008D5112" w:rsidRDefault="008D5112" w:rsidP="008D51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Припев: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Кровь Христа.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Нас спасла.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Аллилуйя! Аллилуйя!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Пусть наша жизнь будет песней хвалы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С ранней весны до холодной зимы,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 xml:space="preserve">С детства и юности, с первой любви,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В зрелости, в старости, до седины.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sz w:val="48"/>
          <w:szCs w:val="48"/>
        </w:rPr>
        <w:t>Аллилуйя! Аллилуйя!</w:t>
      </w:r>
    </w:p>
    <w:p w14:paraId="5181D9D2" w14:textId="0CB5433E" w:rsidR="004F5DED" w:rsidRPr="008D5112" w:rsidRDefault="008D5112" w:rsidP="008D511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Кровь Христа.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Аллилуйя! Нас спасла. </w:t>
      </w:r>
      <w:r w:rsidRPr="008D511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8D511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Аллилуйя! Аллилуйя!</w:t>
      </w:r>
    </w:p>
    <w:sectPr w:rsidR="004F5DED" w:rsidRPr="008D511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3116486">
    <w:abstractNumId w:val="8"/>
  </w:num>
  <w:num w:numId="2" w16cid:durableId="814444287">
    <w:abstractNumId w:val="6"/>
  </w:num>
  <w:num w:numId="3" w16cid:durableId="1230771665">
    <w:abstractNumId w:val="5"/>
  </w:num>
  <w:num w:numId="4" w16cid:durableId="1325738330">
    <w:abstractNumId w:val="4"/>
  </w:num>
  <w:num w:numId="5" w16cid:durableId="877664263">
    <w:abstractNumId w:val="7"/>
  </w:num>
  <w:num w:numId="6" w16cid:durableId="1321689167">
    <w:abstractNumId w:val="3"/>
  </w:num>
  <w:num w:numId="7" w16cid:durableId="2094475032">
    <w:abstractNumId w:val="2"/>
  </w:num>
  <w:num w:numId="8" w16cid:durableId="1319381923">
    <w:abstractNumId w:val="1"/>
  </w:num>
  <w:num w:numId="9" w16cid:durableId="154162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5DED"/>
    <w:rsid w:val="008D511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2233DE-C9E5-44C9-AF0F-86C9B1E8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D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2024-03-02T06:44:00Z</dcterms:modified>
  <cp:category/>
</cp:coreProperties>
</file>