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E2C5" w14:textId="77777777" w:rsidR="00007415" w:rsidRPr="00007415" w:rsidRDefault="00007415" w:rsidP="00007415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07415">
        <w:rPr>
          <w:rStyle w:val="Strong"/>
          <w:rFonts w:asciiTheme="majorHAnsi" w:hAnsiTheme="majorHAnsi" w:cstheme="majorHAnsi"/>
          <w:sz w:val="36"/>
          <w:szCs w:val="36"/>
        </w:rPr>
        <w:t>1. Сегодня все мы здесь ликуем,</w:t>
      </w:r>
      <w:r w:rsidRPr="00007415">
        <w:rPr>
          <w:rFonts w:asciiTheme="majorHAnsi" w:hAnsiTheme="majorHAnsi" w:cstheme="majorHAnsi"/>
          <w:sz w:val="36"/>
          <w:szCs w:val="36"/>
        </w:rPr>
        <w:br/>
      </w:r>
      <w:r w:rsidRPr="00007415">
        <w:rPr>
          <w:rStyle w:val="Strong"/>
          <w:rFonts w:asciiTheme="majorHAnsi" w:hAnsiTheme="majorHAnsi" w:cstheme="majorHAnsi"/>
          <w:sz w:val="36"/>
          <w:szCs w:val="36"/>
        </w:rPr>
        <w:t>Нам радость вечная дана,</w:t>
      </w:r>
      <w:r w:rsidRPr="00007415">
        <w:rPr>
          <w:rFonts w:asciiTheme="majorHAnsi" w:hAnsiTheme="majorHAnsi" w:cstheme="majorHAnsi"/>
          <w:sz w:val="36"/>
          <w:szCs w:val="36"/>
        </w:rPr>
        <w:br/>
      </w:r>
      <w:r w:rsidRPr="00007415">
        <w:rPr>
          <w:rStyle w:val="Strong"/>
          <w:rFonts w:asciiTheme="majorHAnsi" w:hAnsiTheme="majorHAnsi" w:cstheme="majorHAnsi"/>
          <w:sz w:val="36"/>
          <w:szCs w:val="36"/>
        </w:rPr>
        <w:t>Христа победу торжествуем -</w:t>
      </w:r>
      <w:r w:rsidRPr="00007415">
        <w:rPr>
          <w:rFonts w:asciiTheme="majorHAnsi" w:hAnsiTheme="majorHAnsi" w:cstheme="majorHAnsi"/>
          <w:sz w:val="36"/>
          <w:szCs w:val="36"/>
        </w:rPr>
        <w:br/>
      </w:r>
      <w:r w:rsidRPr="00007415">
        <w:rPr>
          <w:rStyle w:val="Strong"/>
          <w:rFonts w:asciiTheme="majorHAnsi" w:hAnsiTheme="majorHAnsi" w:cstheme="majorHAnsi"/>
          <w:sz w:val="36"/>
          <w:szCs w:val="36"/>
        </w:rPr>
        <w:t>Душа хвалой полна!</w:t>
      </w:r>
    </w:p>
    <w:p w14:paraId="7EF097F9" w14:textId="77777777" w:rsidR="00007415" w:rsidRPr="00007415" w:rsidRDefault="00007415" w:rsidP="00007415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07415">
        <w:rPr>
          <w:rStyle w:val="Strong"/>
          <w:rFonts w:asciiTheme="majorHAnsi" w:hAnsiTheme="majorHAnsi" w:cstheme="majorHAnsi"/>
          <w:sz w:val="36"/>
          <w:szCs w:val="36"/>
        </w:rPr>
        <w:t>Спасенье вечное имеем,</w:t>
      </w:r>
      <w:r w:rsidRPr="00007415">
        <w:rPr>
          <w:rFonts w:asciiTheme="majorHAnsi" w:hAnsiTheme="majorHAnsi" w:cstheme="majorHAnsi"/>
          <w:sz w:val="36"/>
          <w:szCs w:val="36"/>
        </w:rPr>
        <w:br/>
      </w:r>
      <w:r w:rsidRPr="00007415">
        <w:rPr>
          <w:rStyle w:val="Strong"/>
          <w:rFonts w:asciiTheme="majorHAnsi" w:hAnsiTheme="majorHAnsi" w:cstheme="majorHAnsi"/>
          <w:sz w:val="36"/>
          <w:szCs w:val="36"/>
        </w:rPr>
        <w:t>Христос нас искупил,</w:t>
      </w:r>
      <w:r w:rsidRPr="00007415">
        <w:rPr>
          <w:rFonts w:asciiTheme="majorHAnsi" w:hAnsiTheme="majorHAnsi" w:cstheme="majorHAnsi"/>
          <w:sz w:val="36"/>
          <w:szCs w:val="36"/>
        </w:rPr>
        <w:br/>
      </w:r>
      <w:r w:rsidRPr="00007415">
        <w:rPr>
          <w:rStyle w:val="Strong"/>
          <w:rFonts w:asciiTheme="majorHAnsi" w:hAnsiTheme="majorHAnsi" w:cstheme="majorHAnsi"/>
          <w:sz w:val="36"/>
          <w:szCs w:val="36"/>
        </w:rPr>
        <w:t>Мы счастием владеем,</w:t>
      </w:r>
      <w:r w:rsidRPr="00007415">
        <w:rPr>
          <w:rFonts w:asciiTheme="majorHAnsi" w:hAnsiTheme="majorHAnsi" w:cstheme="majorHAnsi"/>
          <w:sz w:val="36"/>
          <w:szCs w:val="36"/>
        </w:rPr>
        <w:br/>
      </w:r>
      <w:r w:rsidRPr="00007415">
        <w:rPr>
          <w:rStyle w:val="Strong"/>
          <w:rFonts w:asciiTheme="majorHAnsi" w:hAnsiTheme="majorHAnsi" w:cstheme="majorHAnsi"/>
          <w:sz w:val="36"/>
          <w:szCs w:val="36"/>
        </w:rPr>
        <w:t>А в Нем источник вечных сил.</w:t>
      </w:r>
    </w:p>
    <w:p w14:paraId="6F0327B0" w14:textId="77777777" w:rsidR="00007415" w:rsidRPr="00007415" w:rsidRDefault="00007415" w:rsidP="00007415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07415">
        <w:rPr>
          <w:rStyle w:val="Strong"/>
          <w:rFonts w:asciiTheme="majorHAnsi" w:hAnsiTheme="majorHAnsi" w:cstheme="majorHAnsi"/>
          <w:sz w:val="36"/>
          <w:szCs w:val="36"/>
        </w:rPr>
        <w:t>2. Мы смело за Христом шагаем,</w:t>
      </w:r>
      <w:r w:rsidRPr="00007415">
        <w:rPr>
          <w:rFonts w:asciiTheme="majorHAnsi" w:hAnsiTheme="majorHAnsi" w:cstheme="majorHAnsi"/>
          <w:sz w:val="36"/>
          <w:szCs w:val="36"/>
        </w:rPr>
        <w:br/>
      </w:r>
      <w:r w:rsidRPr="00007415">
        <w:rPr>
          <w:rStyle w:val="Strong"/>
          <w:rFonts w:asciiTheme="majorHAnsi" w:hAnsiTheme="majorHAnsi" w:cstheme="majorHAnsi"/>
          <w:sz w:val="36"/>
          <w:szCs w:val="36"/>
        </w:rPr>
        <w:t>Его мы силою сильны,</w:t>
      </w:r>
      <w:r w:rsidRPr="00007415">
        <w:rPr>
          <w:rFonts w:asciiTheme="majorHAnsi" w:hAnsiTheme="majorHAnsi" w:cstheme="majorHAnsi"/>
          <w:sz w:val="36"/>
          <w:szCs w:val="36"/>
        </w:rPr>
        <w:br/>
      </w:r>
      <w:r w:rsidRPr="00007415">
        <w:rPr>
          <w:rStyle w:val="Strong"/>
          <w:rFonts w:asciiTheme="majorHAnsi" w:hAnsiTheme="majorHAnsi" w:cstheme="majorHAnsi"/>
          <w:sz w:val="36"/>
          <w:szCs w:val="36"/>
        </w:rPr>
        <w:t>С Ним на пути мы побеждаем</w:t>
      </w:r>
      <w:r w:rsidRPr="00007415">
        <w:rPr>
          <w:rFonts w:asciiTheme="majorHAnsi" w:hAnsiTheme="majorHAnsi" w:cstheme="majorHAnsi"/>
          <w:sz w:val="36"/>
          <w:szCs w:val="36"/>
        </w:rPr>
        <w:br/>
      </w:r>
      <w:r w:rsidRPr="00007415">
        <w:rPr>
          <w:rStyle w:val="Strong"/>
          <w:rFonts w:asciiTheme="majorHAnsi" w:hAnsiTheme="majorHAnsi" w:cstheme="majorHAnsi"/>
          <w:sz w:val="36"/>
          <w:szCs w:val="36"/>
        </w:rPr>
        <w:t>Все козни сатаны.</w:t>
      </w:r>
    </w:p>
    <w:p w14:paraId="67166B12" w14:textId="77777777" w:rsidR="00007415" w:rsidRPr="00007415" w:rsidRDefault="00007415" w:rsidP="00007415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07415">
        <w:rPr>
          <w:rStyle w:val="Strong"/>
          <w:rFonts w:asciiTheme="majorHAnsi" w:hAnsiTheme="majorHAnsi" w:cstheme="majorHAnsi"/>
          <w:sz w:val="36"/>
          <w:szCs w:val="36"/>
        </w:rPr>
        <w:t>В сердцах горит святое пламя,</w:t>
      </w:r>
      <w:r w:rsidRPr="00007415">
        <w:rPr>
          <w:rFonts w:asciiTheme="majorHAnsi" w:hAnsiTheme="majorHAnsi" w:cstheme="majorHAnsi"/>
          <w:sz w:val="36"/>
          <w:szCs w:val="36"/>
        </w:rPr>
        <w:br/>
      </w:r>
      <w:r w:rsidRPr="00007415">
        <w:rPr>
          <w:rStyle w:val="Strong"/>
          <w:rFonts w:asciiTheme="majorHAnsi" w:hAnsiTheme="majorHAnsi" w:cstheme="majorHAnsi"/>
          <w:sz w:val="36"/>
          <w:szCs w:val="36"/>
        </w:rPr>
        <w:t>Хвалой полны уста;</w:t>
      </w:r>
      <w:r w:rsidRPr="00007415">
        <w:rPr>
          <w:rFonts w:asciiTheme="majorHAnsi" w:hAnsiTheme="majorHAnsi" w:cstheme="majorHAnsi"/>
          <w:sz w:val="36"/>
          <w:szCs w:val="36"/>
        </w:rPr>
        <w:br/>
      </w:r>
      <w:r w:rsidRPr="00007415">
        <w:rPr>
          <w:rStyle w:val="Strong"/>
          <w:rFonts w:asciiTheme="majorHAnsi" w:hAnsiTheme="majorHAnsi" w:cstheme="majorHAnsi"/>
          <w:sz w:val="36"/>
          <w:szCs w:val="36"/>
        </w:rPr>
        <w:t>Любви поднимем знамя</w:t>
      </w:r>
      <w:r w:rsidRPr="00007415">
        <w:rPr>
          <w:rFonts w:asciiTheme="majorHAnsi" w:hAnsiTheme="majorHAnsi" w:cstheme="majorHAnsi"/>
          <w:sz w:val="36"/>
          <w:szCs w:val="36"/>
        </w:rPr>
        <w:br/>
      </w:r>
      <w:r w:rsidRPr="00007415">
        <w:rPr>
          <w:rStyle w:val="Strong"/>
          <w:rFonts w:asciiTheme="majorHAnsi" w:hAnsiTheme="majorHAnsi" w:cstheme="majorHAnsi"/>
          <w:sz w:val="36"/>
          <w:szCs w:val="36"/>
        </w:rPr>
        <w:t>И будем прославлять Христа! </w:t>
      </w:r>
    </w:p>
    <w:p w14:paraId="62166D2D" w14:textId="77777777" w:rsidR="00007415" w:rsidRPr="00007415" w:rsidRDefault="00007415" w:rsidP="00007415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07415">
        <w:rPr>
          <w:rStyle w:val="Strong"/>
          <w:rFonts w:asciiTheme="majorHAnsi" w:hAnsiTheme="majorHAnsi" w:cstheme="majorHAnsi"/>
          <w:sz w:val="36"/>
          <w:szCs w:val="36"/>
        </w:rPr>
        <w:t>3. На пир небесный все мы званы,</w:t>
      </w:r>
      <w:r w:rsidRPr="00007415">
        <w:rPr>
          <w:rFonts w:asciiTheme="majorHAnsi" w:hAnsiTheme="majorHAnsi" w:cstheme="majorHAnsi"/>
          <w:sz w:val="36"/>
          <w:szCs w:val="36"/>
        </w:rPr>
        <w:br/>
      </w:r>
      <w:r w:rsidRPr="00007415">
        <w:rPr>
          <w:rStyle w:val="Strong"/>
          <w:rFonts w:asciiTheme="majorHAnsi" w:hAnsiTheme="majorHAnsi" w:cstheme="majorHAnsi"/>
          <w:sz w:val="36"/>
          <w:szCs w:val="36"/>
        </w:rPr>
        <w:t>Для нас готово место там,</w:t>
      </w:r>
      <w:r w:rsidRPr="00007415">
        <w:rPr>
          <w:rFonts w:asciiTheme="majorHAnsi" w:hAnsiTheme="majorHAnsi" w:cstheme="majorHAnsi"/>
          <w:sz w:val="36"/>
          <w:szCs w:val="36"/>
        </w:rPr>
        <w:br/>
      </w:r>
      <w:r w:rsidRPr="00007415">
        <w:rPr>
          <w:rStyle w:val="Strong"/>
          <w:rFonts w:asciiTheme="majorHAnsi" w:hAnsiTheme="majorHAnsi" w:cstheme="majorHAnsi"/>
          <w:sz w:val="36"/>
          <w:szCs w:val="36"/>
        </w:rPr>
        <w:t>Мы вкусим там небесной манны,</w:t>
      </w:r>
      <w:r w:rsidRPr="00007415">
        <w:rPr>
          <w:rFonts w:asciiTheme="majorHAnsi" w:hAnsiTheme="majorHAnsi" w:cstheme="majorHAnsi"/>
          <w:sz w:val="36"/>
          <w:szCs w:val="36"/>
        </w:rPr>
        <w:br/>
      </w:r>
      <w:r w:rsidRPr="00007415">
        <w:rPr>
          <w:rStyle w:val="Strong"/>
          <w:rFonts w:asciiTheme="majorHAnsi" w:hAnsiTheme="majorHAnsi" w:cstheme="majorHAnsi"/>
          <w:sz w:val="36"/>
          <w:szCs w:val="36"/>
        </w:rPr>
        <w:t>Там вечный Бога храм.</w:t>
      </w:r>
    </w:p>
    <w:p w14:paraId="44CAD956" w14:textId="075C4760" w:rsidR="006F692A" w:rsidRPr="00007415" w:rsidRDefault="00007415" w:rsidP="00007415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007415">
        <w:rPr>
          <w:rStyle w:val="Strong"/>
          <w:rFonts w:asciiTheme="majorHAnsi" w:hAnsiTheme="majorHAnsi" w:cstheme="majorHAnsi"/>
          <w:sz w:val="36"/>
          <w:szCs w:val="36"/>
        </w:rPr>
        <w:t>Там белоснежные одежды,</w:t>
      </w:r>
      <w:r w:rsidRPr="00007415">
        <w:rPr>
          <w:rFonts w:asciiTheme="majorHAnsi" w:hAnsiTheme="majorHAnsi" w:cstheme="majorHAnsi"/>
          <w:sz w:val="36"/>
          <w:szCs w:val="36"/>
        </w:rPr>
        <w:br/>
      </w:r>
      <w:r w:rsidRPr="00007415">
        <w:rPr>
          <w:rStyle w:val="Strong"/>
          <w:rFonts w:asciiTheme="majorHAnsi" w:hAnsiTheme="majorHAnsi" w:cstheme="majorHAnsi"/>
          <w:sz w:val="36"/>
          <w:szCs w:val="36"/>
        </w:rPr>
        <w:t>Готовые для нас; </w:t>
      </w:r>
      <w:r w:rsidRPr="00007415">
        <w:rPr>
          <w:rFonts w:asciiTheme="majorHAnsi" w:hAnsiTheme="majorHAnsi" w:cstheme="majorHAnsi"/>
          <w:sz w:val="36"/>
          <w:szCs w:val="36"/>
        </w:rPr>
        <w:br/>
      </w:r>
      <w:r w:rsidRPr="00007415">
        <w:rPr>
          <w:rStyle w:val="Strong"/>
          <w:rFonts w:asciiTheme="majorHAnsi" w:hAnsiTheme="majorHAnsi" w:cstheme="majorHAnsi"/>
          <w:sz w:val="36"/>
          <w:szCs w:val="36"/>
        </w:rPr>
        <w:t>Христос - одна надежда,</w:t>
      </w:r>
      <w:r w:rsidRPr="00007415">
        <w:rPr>
          <w:rFonts w:asciiTheme="majorHAnsi" w:hAnsiTheme="majorHAnsi" w:cstheme="majorHAnsi"/>
          <w:sz w:val="36"/>
          <w:szCs w:val="36"/>
        </w:rPr>
        <w:br/>
      </w:r>
      <w:r w:rsidRPr="00007415">
        <w:rPr>
          <w:rStyle w:val="Strong"/>
          <w:rFonts w:asciiTheme="majorHAnsi" w:hAnsiTheme="majorHAnsi" w:cstheme="majorHAnsi"/>
          <w:sz w:val="36"/>
          <w:szCs w:val="36"/>
        </w:rPr>
        <w:t>Христос один спасает нас!</w:t>
      </w:r>
    </w:p>
    <w:sectPr w:rsidR="006F692A" w:rsidRPr="0000741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6427984">
    <w:abstractNumId w:val="8"/>
  </w:num>
  <w:num w:numId="2" w16cid:durableId="952833099">
    <w:abstractNumId w:val="6"/>
  </w:num>
  <w:num w:numId="3" w16cid:durableId="1526485040">
    <w:abstractNumId w:val="5"/>
  </w:num>
  <w:num w:numId="4" w16cid:durableId="573779170">
    <w:abstractNumId w:val="4"/>
  </w:num>
  <w:num w:numId="5" w16cid:durableId="1560363706">
    <w:abstractNumId w:val="7"/>
  </w:num>
  <w:num w:numId="6" w16cid:durableId="2052416613">
    <w:abstractNumId w:val="3"/>
  </w:num>
  <w:num w:numId="7" w16cid:durableId="1265915051">
    <w:abstractNumId w:val="2"/>
  </w:num>
  <w:num w:numId="8" w16cid:durableId="1969582718">
    <w:abstractNumId w:val="1"/>
  </w:num>
  <w:num w:numId="9" w16cid:durableId="100697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7415"/>
    <w:rsid w:val="00034616"/>
    <w:rsid w:val="0006063C"/>
    <w:rsid w:val="0015074B"/>
    <w:rsid w:val="0029639D"/>
    <w:rsid w:val="00326F90"/>
    <w:rsid w:val="006F692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7518378-287D-42EA-90A5-45920226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0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2024-03-02T06:43:00Z</dcterms:modified>
  <cp:category/>
</cp:coreProperties>
</file>