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F1BB" w14:textId="77777777" w:rsidR="0013078A" w:rsidRPr="0013078A" w:rsidRDefault="0013078A" w:rsidP="0013078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3078A">
        <w:rPr>
          <w:rStyle w:val="Strong"/>
          <w:rFonts w:asciiTheme="majorHAnsi" w:hAnsiTheme="majorHAnsi" w:cstheme="majorHAnsi"/>
          <w:sz w:val="36"/>
          <w:szCs w:val="36"/>
        </w:rPr>
        <w:t>Свят Господь! Из глубин я взываю к Тебе!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Свят Господь! Ты – скала и прибежище мне!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Свят Господь! На Тебя вся надежда моя!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Направляй меня!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Свят Господь!Ты Бог Всемогущий мой!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Свят Господь!Ты – источник воды живой!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Свят Господь!Ты – свет Утренней звезды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Освещай пути!</w:t>
      </w:r>
    </w:p>
    <w:p w14:paraId="6F597FA7" w14:textId="77777777" w:rsidR="0013078A" w:rsidRPr="0013078A" w:rsidRDefault="0013078A" w:rsidP="0013078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3078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Взлечу ли на крыльях зари - Ты со мной!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Взойду ли на небо земли - Ты со мной!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Сбегу или скроюсь - Ты со мной!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Всюду Ты Бог мой!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Сокроюсь ночью или в тьму - Ты со мной!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Или на ином берегу - Ты со мной!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Куда же скроюсь? Ты со мной!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Свят Бог мой!</w:t>
      </w:r>
    </w:p>
    <w:p w14:paraId="749AEA1E" w14:textId="3C41079D" w:rsidR="009137C5" w:rsidRPr="0013078A" w:rsidRDefault="0013078A" w:rsidP="0013078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13078A">
        <w:rPr>
          <w:rStyle w:val="Strong"/>
          <w:rFonts w:asciiTheme="majorHAnsi" w:hAnsiTheme="majorHAnsi" w:cstheme="majorHAnsi"/>
          <w:sz w:val="36"/>
          <w:szCs w:val="36"/>
        </w:rPr>
        <w:t>Свят Господь! Воспою Тебе песнь хвалы!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Свят Господь! Ты к Невесте Своей, гряди!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Свят Господь! Как дивны Твои дела!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Милость велика!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Свят Господь! Ты Бог Всемогущий мой!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Свят Господь! Ты – Источник воды живой!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Свят Господь! Ты – Свет Утренней звезды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sz w:val="36"/>
          <w:szCs w:val="36"/>
        </w:rPr>
        <w:t>Освещай пути!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13078A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13078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Свят Господь! X4</w:t>
      </w:r>
    </w:p>
    <w:sectPr w:rsidR="009137C5" w:rsidRPr="0013078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8991193">
    <w:abstractNumId w:val="8"/>
  </w:num>
  <w:num w:numId="2" w16cid:durableId="1301693608">
    <w:abstractNumId w:val="6"/>
  </w:num>
  <w:num w:numId="3" w16cid:durableId="680814280">
    <w:abstractNumId w:val="5"/>
  </w:num>
  <w:num w:numId="4" w16cid:durableId="1125850342">
    <w:abstractNumId w:val="4"/>
  </w:num>
  <w:num w:numId="5" w16cid:durableId="1293829731">
    <w:abstractNumId w:val="7"/>
  </w:num>
  <w:num w:numId="6" w16cid:durableId="530844548">
    <w:abstractNumId w:val="3"/>
  </w:num>
  <w:num w:numId="7" w16cid:durableId="1799102031">
    <w:abstractNumId w:val="2"/>
  </w:num>
  <w:num w:numId="8" w16cid:durableId="865950955">
    <w:abstractNumId w:val="1"/>
  </w:num>
  <w:num w:numId="9" w16cid:durableId="165387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078A"/>
    <w:rsid w:val="0015074B"/>
    <w:rsid w:val="0029639D"/>
    <w:rsid w:val="00326F90"/>
    <w:rsid w:val="009137C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68BD409-6948-42F1-9E09-239C90EC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3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2024-03-02T06:41:00Z</dcterms:modified>
  <cp:category/>
</cp:coreProperties>
</file>