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15FA" w14:textId="77777777" w:rsidR="00C25440" w:rsidRPr="00C25440" w:rsidRDefault="00C25440" w:rsidP="00C2544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25440">
        <w:rPr>
          <w:rStyle w:val="Strong"/>
          <w:rFonts w:asciiTheme="majorHAnsi" w:hAnsiTheme="majorHAnsi" w:cstheme="majorHAnsi"/>
          <w:sz w:val="48"/>
          <w:szCs w:val="48"/>
        </w:rPr>
        <w:t>На жаре в густой пыли дорожной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Человек израненный лежал.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Шёл, молясь, священник осторожно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Обошёл и путь свой продолжал.</w:t>
      </w:r>
    </w:p>
    <w:p w14:paraId="03E7C096" w14:textId="77777777" w:rsidR="00C25440" w:rsidRPr="00C25440" w:rsidRDefault="00C25440" w:rsidP="00C2544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2544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Самарянин! Самарянин!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подними и раны мне омой!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Самарянин! Самарянин!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Тебя послал Спаситель мой!</w:t>
      </w:r>
    </w:p>
    <w:p w14:paraId="6CD3E6C6" w14:textId="77777777" w:rsidR="00C25440" w:rsidRPr="00C25440" w:rsidRDefault="00C25440" w:rsidP="00C2544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25440">
        <w:rPr>
          <w:rStyle w:val="Strong"/>
          <w:rFonts w:asciiTheme="majorHAnsi" w:hAnsiTheme="majorHAnsi" w:cstheme="majorHAnsi"/>
          <w:sz w:val="48"/>
          <w:szCs w:val="48"/>
        </w:rPr>
        <w:t>Шёл левит и песней Бога славил,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Но и он страдальцу не помог.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И лежать его в пыли оставил,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Продолжая петь: “Велик наш Бог!”</w:t>
      </w:r>
    </w:p>
    <w:p w14:paraId="48BA8D14" w14:textId="22DE1368" w:rsidR="00716103" w:rsidRPr="00C25440" w:rsidRDefault="00C25440" w:rsidP="00C2544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25440">
        <w:rPr>
          <w:rStyle w:val="Strong"/>
          <w:rFonts w:asciiTheme="majorHAnsi" w:hAnsiTheme="majorHAnsi" w:cstheme="majorHAnsi"/>
          <w:sz w:val="48"/>
          <w:szCs w:val="48"/>
        </w:rPr>
        <w:t>Лишь язычник, добрый самарянин,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Поспешил несчастному помочь: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Грязь очистил, лил бальзам на раны,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sz w:val="48"/>
          <w:szCs w:val="48"/>
        </w:rPr>
        <w:t>Оплатил больничную кровать.</w:t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2544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 x2</w:t>
      </w:r>
    </w:p>
    <w:sectPr w:rsidR="00716103" w:rsidRPr="00C254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7888593">
    <w:abstractNumId w:val="8"/>
  </w:num>
  <w:num w:numId="2" w16cid:durableId="1343778785">
    <w:abstractNumId w:val="6"/>
  </w:num>
  <w:num w:numId="3" w16cid:durableId="2032104003">
    <w:abstractNumId w:val="5"/>
  </w:num>
  <w:num w:numId="4" w16cid:durableId="454711757">
    <w:abstractNumId w:val="4"/>
  </w:num>
  <w:num w:numId="5" w16cid:durableId="1707825225">
    <w:abstractNumId w:val="7"/>
  </w:num>
  <w:num w:numId="6" w16cid:durableId="1306004879">
    <w:abstractNumId w:val="3"/>
  </w:num>
  <w:num w:numId="7" w16cid:durableId="1194459921">
    <w:abstractNumId w:val="2"/>
  </w:num>
  <w:num w:numId="8" w16cid:durableId="1760255387">
    <w:abstractNumId w:val="1"/>
  </w:num>
  <w:num w:numId="9" w16cid:durableId="27309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16103"/>
    <w:rsid w:val="00AA1D8D"/>
    <w:rsid w:val="00B47730"/>
    <w:rsid w:val="00C2544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E67A1B4-1E2B-4A0B-B503-10ADA850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2024-03-02T06:38:00Z</dcterms:modified>
  <cp:category/>
</cp:coreProperties>
</file>