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C2C4" w14:textId="77777777" w:rsidR="00605230" w:rsidRPr="00605230" w:rsidRDefault="00605230" w:rsidP="0060523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С хвалой к Отцу небесному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я сердце возношу: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Ему, Творцу чудесному,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>всю славу приношу.</w:t>
      </w:r>
    </w:p>
    <w:p w14:paraId="2E4BBECF" w14:textId="77777777" w:rsidR="00605230" w:rsidRPr="00605230" w:rsidRDefault="00605230" w:rsidP="0060523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Понёс Христос мучение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и смерть в любви ко мне: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Он, дав Своё спасение,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>простил меня вполне...</w:t>
      </w:r>
    </w:p>
    <w:p w14:paraId="2AE3CA5E" w14:textId="77777777" w:rsidR="00605230" w:rsidRPr="00605230" w:rsidRDefault="00605230" w:rsidP="0060523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Я песнь благодарения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>пою Его любви,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Хвала за дар прощения,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за мощь Его крови! </w:t>
      </w:r>
    </w:p>
    <w:p w14:paraId="7FD73057" w14:textId="77777777" w:rsidR="00605230" w:rsidRPr="00605230" w:rsidRDefault="00605230" w:rsidP="0060523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И ты, о, друг возлюбленный,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>вступи в союз с Христом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и в Нём и ты, искупленный,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>стремись идти с крестом.</w:t>
      </w:r>
    </w:p>
    <w:p w14:paraId="7D6682A5" w14:textId="77777777" w:rsidR="00605230" w:rsidRPr="00605230" w:rsidRDefault="00605230" w:rsidP="0060523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С крестом, Отцом возложенным,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>Ты всех влеки сердца: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В пути, Христом проложенном,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будь верная овца. </w:t>
      </w:r>
    </w:p>
    <w:p w14:paraId="60AEFCAF" w14:textId="77777777" w:rsidR="00605230" w:rsidRPr="00605230" w:rsidRDefault="00605230" w:rsidP="0060523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05230">
        <w:rPr>
          <w:rStyle w:val="Strong"/>
          <w:rFonts w:asciiTheme="majorHAnsi" w:hAnsiTheme="majorHAnsi" w:cstheme="majorHAnsi"/>
          <w:sz w:val="44"/>
          <w:szCs w:val="44"/>
        </w:rPr>
        <w:lastRenderedPageBreak/>
        <w:t xml:space="preserve">Не делай преткновения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Ты жизнию своей, чтоб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Божьи откровения не скрыть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>от глаз людей.</w:t>
      </w:r>
    </w:p>
    <w:p w14:paraId="3420B272" w14:textId="77777777" w:rsidR="00605230" w:rsidRPr="00605230" w:rsidRDefault="00605230" w:rsidP="0060523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Пусть все в тебе служителя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>Господнего найдут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И к нашему Учителю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Чрез жизнь твою придут. </w:t>
      </w:r>
    </w:p>
    <w:p w14:paraId="08D6900A" w14:textId="13B624D3" w:rsidR="00611C82" w:rsidRPr="00605230" w:rsidRDefault="00605230" w:rsidP="0060523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Падем с благоговением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Мы все к стопам Отца!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 xml:space="preserve">Он пусть благословением </w:t>
      </w:r>
      <w:r w:rsidRPr="0060523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05230">
        <w:rPr>
          <w:rStyle w:val="Strong"/>
          <w:rFonts w:asciiTheme="majorHAnsi" w:hAnsiTheme="majorHAnsi" w:cstheme="majorHAnsi"/>
          <w:sz w:val="44"/>
          <w:szCs w:val="44"/>
        </w:rPr>
        <w:t>нам будет до конца...</w:t>
      </w:r>
    </w:p>
    <w:sectPr w:rsidR="00611C82" w:rsidRPr="0060523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7908796">
    <w:abstractNumId w:val="8"/>
  </w:num>
  <w:num w:numId="2" w16cid:durableId="1188062640">
    <w:abstractNumId w:val="6"/>
  </w:num>
  <w:num w:numId="3" w16cid:durableId="858617782">
    <w:abstractNumId w:val="5"/>
  </w:num>
  <w:num w:numId="4" w16cid:durableId="1801609324">
    <w:abstractNumId w:val="4"/>
  </w:num>
  <w:num w:numId="5" w16cid:durableId="1866139923">
    <w:abstractNumId w:val="7"/>
  </w:num>
  <w:num w:numId="6" w16cid:durableId="571237080">
    <w:abstractNumId w:val="3"/>
  </w:num>
  <w:num w:numId="7" w16cid:durableId="1627858666">
    <w:abstractNumId w:val="2"/>
  </w:num>
  <w:num w:numId="8" w16cid:durableId="2070034478">
    <w:abstractNumId w:val="1"/>
  </w:num>
  <w:num w:numId="9" w16cid:durableId="55065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05230"/>
    <w:rsid w:val="00611C8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5B4F5F9-138B-4976-BAF9-384F4178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0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2024-03-02T06:37:00Z</dcterms:modified>
  <cp:category/>
</cp:coreProperties>
</file>