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BA33" w14:textId="77777777" w:rsidR="00006D15" w:rsidRPr="00006D15" w:rsidRDefault="00006D15" w:rsidP="00006D1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06D15">
        <w:rPr>
          <w:rStyle w:val="Strong"/>
          <w:rFonts w:asciiTheme="majorHAnsi" w:hAnsiTheme="majorHAnsi" w:cstheme="majorHAnsi"/>
          <w:sz w:val="44"/>
          <w:szCs w:val="44"/>
        </w:rPr>
        <w:t xml:space="preserve">Прозрачен воздух на закате </w:t>
      </w:r>
      <w:r w:rsidRPr="00006D1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06D15">
        <w:rPr>
          <w:rStyle w:val="Strong"/>
          <w:rFonts w:asciiTheme="majorHAnsi" w:hAnsiTheme="majorHAnsi" w:cstheme="majorHAnsi"/>
          <w:sz w:val="44"/>
          <w:szCs w:val="44"/>
        </w:rPr>
        <w:t>над городом моим,</w:t>
      </w:r>
      <w:r w:rsidRPr="00006D1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06D15">
        <w:rPr>
          <w:rStyle w:val="Strong"/>
          <w:rFonts w:asciiTheme="majorHAnsi" w:hAnsiTheme="majorHAnsi" w:cstheme="majorHAnsi"/>
          <w:sz w:val="44"/>
          <w:szCs w:val="44"/>
        </w:rPr>
        <w:t xml:space="preserve">Вечерним звоном ветер плачет </w:t>
      </w:r>
      <w:r w:rsidRPr="00006D1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06D15">
        <w:rPr>
          <w:rStyle w:val="Strong"/>
          <w:rFonts w:asciiTheme="majorHAnsi" w:hAnsiTheme="majorHAnsi" w:cstheme="majorHAnsi"/>
          <w:sz w:val="44"/>
          <w:szCs w:val="44"/>
        </w:rPr>
        <w:t>мечтой веков томим.</w:t>
      </w:r>
    </w:p>
    <w:p w14:paraId="1BF7F6E5" w14:textId="77777777" w:rsidR="00006D15" w:rsidRPr="00006D15" w:rsidRDefault="00006D15" w:rsidP="00006D1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06D15">
        <w:rPr>
          <w:rStyle w:val="Strong"/>
          <w:rFonts w:asciiTheme="majorHAnsi" w:hAnsiTheme="majorHAnsi" w:cstheme="majorHAnsi"/>
          <w:sz w:val="44"/>
          <w:szCs w:val="44"/>
        </w:rPr>
        <w:t xml:space="preserve">И камни дремлют, и деревья </w:t>
      </w:r>
      <w:r w:rsidRPr="00006D1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06D15">
        <w:rPr>
          <w:rStyle w:val="Strong"/>
          <w:rFonts w:asciiTheme="majorHAnsi" w:hAnsiTheme="majorHAnsi" w:cstheme="majorHAnsi"/>
          <w:sz w:val="44"/>
          <w:szCs w:val="44"/>
        </w:rPr>
        <w:t>в безмолвии немом,</w:t>
      </w:r>
      <w:r w:rsidRPr="00006D1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06D15">
        <w:rPr>
          <w:rStyle w:val="Strong"/>
          <w:rFonts w:asciiTheme="majorHAnsi" w:hAnsiTheme="majorHAnsi" w:cstheme="majorHAnsi"/>
          <w:sz w:val="44"/>
          <w:szCs w:val="44"/>
        </w:rPr>
        <w:t xml:space="preserve">С сердечной раной разделенья </w:t>
      </w:r>
      <w:r w:rsidRPr="00006D1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06D15">
        <w:rPr>
          <w:rStyle w:val="Strong"/>
          <w:rFonts w:asciiTheme="majorHAnsi" w:hAnsiTheme="majorHAnsi" w:cstheme="majorHAnsi"/>
          <w:sz w:val="44"/>
          <w:szCs w:val="44"/>
        </w:rPr>
        <w:t>живет, тоскуя он.</w:t>
      </w:r>
    </w:p>
    <w:p w14:paraId="12C763CB" w14:textId="77777777" w:rsidR="00006D15" w:rsidRPr="00006D15" w:rsidRDefault="00006D15" w:rsidP="00006D1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06D15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006D1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06D15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Иерусалим, Иерусалим, </w:t>
      </w:r>
      <w:r w:rsidRPr="00006D1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06D15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объятый светом золотым, </w:t>
      </w:r>
      <w:r w:rsidRPr="00006D1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06D15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Тебе во славу песнь слагаю, </w:t>
      </w:r>
      <w:r w:rsidRPr="00006D1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06D15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Иерусалим!</w:t>
      </w:r>
      <w:r w:rsidRPr="00006D15">
        <w:rPr>
          <w:rStyle w:val="Strong"/>
          <w:rFonts w:asciiTheme="majorHAnsi" w:hAnsiTheme="majorHAnsi" w:cstheme="majorHAnsi"/>
          <w:sz w:val="44"/>
          <w:szCs w:val="44"/>
        </w:rPr>
        <w:t xml:space="preserve"> </w:t>
      </w:r>
    </w:p>
    <w:p w14:paraId="064C29DB" w14:textId="77777777" w:rsidR="00006D15" w:rsidRPr="00006D15" w:rsidRDefault="00006D15" w:rsidP="00006D1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06D15">
        <w:rPr>
          <w:rStyle w:val="Strong"/>
          <w:rFonts w:asciiTheme="majorHAnsi" w:hAnsiTheme="majorHAnsi" w:cstheme="majorHAnsi"/>
          <w:sz w:val="44"/>
          <w:szCs w:val="44"/>
        </w:rPr>
        <w:t xml:space="preserve">Пою тебе, великий город, </w:t>
      </w:r>
      <w:r w:rsidRPr="00006D1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06D15">
        <w:rPr>
          <w:rStyle w:val="Strong"/>
          <w:rFonts w:asciiTheme="majorHAnsi" w:hAnsiTheme="majorHAnsi" w:cstheme="majorHAnsi"/>
          <w:sz w:val="44"/>
          <w:szCs w:val="44"/>
        </w:rPr>
        <w:t>плету венки любя.</w:t>
      </w:r>
      <w:r w:rsidRPr="00006D1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06D15">
        <w:rPr>
          <w:rStyle w:val="Strong"/>
          <w:rFonts w:asciiTheme="majorHAnsi" w:hAnsiTheme="majorHAnsi" w:cstheme="majorHAnsi"/>
          <w:sz w:val="44"/>
          <w:szCs w:val="44"/>
        </w:rPr>
        <w:t xml:space="preserve">Я наименьший из поэтов, </w:t>
      </w:r>
      <w:r w:rsidRPr="00006D1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06D15">
        <w:rPr>
          <w:rStyle w:val="Strong"/>
          <w:rFonts w:asciiTheme="majorHAnsi" w:hAnsiTheme="majorHAnsi" w:cstheme="majorHAnsi"/>
          <w:sz w:val="44"/>
          <w:szCs w:val="44"/>
        </w:rPr>
        <w:t>ты в сердце у меня.</w:t>
      </w:r>
    </w:p>
    <w:p w14:paraId="32EE787F" w14:textId="77777777" w:rsidR="00006D15" w:rsidRPr="00006D15" w:rsidRDefault="00006D15" w:rsidP="00006D1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06D15">
        <w:rPr>
          <w:rStyle w:val="Strong"/>
          <w:rFonts w:asciiTheme="majorHAnsi" w:hAnsiTheme="majorHAnsi" w:cstheme="majorHAnsi"/>
          <w:sz w:val="44"/>
          <w:szCs w:val="44"/>
        </w:rPr>
        <w:t>Твое названье песнь святая,</w:t>
      </w:r>
      <w:r w:rsidRPr="00006D1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06D15">
        <w:rPr>
          <w:rStyle w:val="Strong"/>
          <w:rFonts w:asciiTheme="majorHAnsi" w:hAnsiTheme="majorHAnsi" w:cstheme="majorHAnsi"/>
          <w:sz w:val="44"/>
          <w:szCs w:val="44"/>
        </w:rPr>
        <w:t xml:space="preserve">я наслаждаюсь им. </w:t>
      </w:r>
    </w:p>
    <w:p w14:paraId="019173FC" w14:textId="77777777" w:rsidR="00006D15" w:rsidRPr="00006D15" w:rsidRDefault="00006D15" w:rsidP="00006D1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06D15">
        <w:rPr>
          <w:rStyle w:val="Strong"/>
          <w:rFonts w:asciiTheme="majorHAnsi" w:hAnsiTheme="majorHAnsi" w:cstheme="majorHAnsi"/>
          <w:sz w:val="44"/>
          <w:szCs w:val="44"/>
        </w:rPr>
        <w:t xml:space="preserve">И губы шепчут, повторяя, </w:t>
      </w:r>
      <w:r w:rsidRPr="00006D1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06D15">
        <w:rPr>
          <w:rStyle w:val="Strong"/>
          <w:rFonts w:asciiTheme="majorHAnsi" w:hAnsiTheme="majorHAnsi" w:cstheme="majorHAnsi"/>
          <w:sz w:val="44"/>
          <w:szCs w:val="44"/>
        </w:rPr>
        <w:t xml:space="preserve">мой Иерусалим. </w:t>
      </w:r>
    </w:p>
    <w:p w14:paraId="441B47D7" w14:textId="77777777" w:rsidR="00006D15" w:rsidRPr="00006D15" w:rsidRDefault="00006D15" w:rsidP="00006D1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06D15">
        <w:rPr>
          <w:rStyle w:val="Strong"/>
          <w:rFonts w:asciiTheme="majorHAnsi" w:hAnsiTheme="majorHAnsi" w:cstheme="majorHAnsi"/>
          <w:color w:val="0000FF"/>
          <w:sz w:val="44"/>
          <w:szCs w:val="44"/>
        </w:rPr>
        <w:lastRenderedPageBreak/>
        <w:t>Припев:</w:t>
      </w:r>
      <w:r w:rsidRPr="00006D15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006D15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Иерусалим, Иерусалим, </w:t>
      </w:r>
      <w:r w:rsidRPr="00006D15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006D15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объятый светом золотым,</w:t>
      </w:r>
      <w:r w:rsidRPr="00006D15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006D15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Тебе во славу песнь слагаю, Иерусалим!</w:t>
      </w:r>
    </w:p>
    <w:p w14:paraId="659FCCE9" w14:textId="77777777" w:rsidR="00006D15" w:rsidRPr="00006D15" w:rsidRDefault="00006D15" w:rsidP="00006D1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06D15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Иерусалим, Иерусалим, </w:t>
      </w:r>
      <w:r w:rsidRPr="00006D15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006D15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да будет мир стенам твоим!</w:t>
      </w:r>
      <w:r w:rsidRPr="00006D15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006D15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Тебе во славу петь хочу я, </w:t>
      </w:r>
    </w:p>
    <w:p w14:paraId="074C3103" w14:textId="020BEC8A" w:rsidR="00AA63ED" w:rsidRPr="00006D15" w:rsidRDefault="00006D15" w:rsidP="00006D1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06D15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Иерусалим, Иерусалим, </w:t>
      </w:r>
      <w:r w:rsidRPr="00006D1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06D15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объятый светом золотым, </w:t>
      </w:r>
      <w:r w:rsidRPr="00006D1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06D15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Тебе во славу песнь слагаю, </w:t>
      </w:r>
      <w:r w:rsidRPr="00006D1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06D15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Иерусалим!</w:t>
      </w:r>
      <w:r w:rsidRPr="00006D15">
        <w:rPr>
          <w:rStyle w:val="Strong"/>
          <w:rFonts w:asciiTheme="majorHAnsi" w:hAnsiTheme="majorHAnsi" w:cstheme="majorHAnsi"/>
          <w:sz w:val="44"/>
          <w:szCs w:val="44"/>
        </w:rPr>
        <w:t xml:space="preserve"> </w:t>
      </w:r>
    </w:p>
    <w:sectPr w:rsidR="00AA63ED" w:rsidRPr="00006D1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1379813">
    <w:abstractNumId w:val="8"/>
  </w:num>
  <w:num w:numId="2" w16cid:durableId="306857893">
    <w:abstractNumId w:val="6"/>
  </w:num>
  <w:num w:numId="3" w16cid:durableId="1421218783">
    <w:abstractNumId w:val="5"/>
  </w:num>
  <w:num w:numId="4" w16cid:durableId="854462668">
    <w:abstractNumId w:val="4"/>
  </w:num>
  <w:num w:numId="5" w16cid:durableId="1074738463">
    <w:abstractNumId w:val="7"/>
  </w:num>
  <w:num w:numId="6" w16cid:durableId="518860869">
    <w:abstractNumId w:val="3"/>
  </w:num>
  <w:num w:numId="7" w16cid:durableId="2109766703">
    <w:abstractNumId w:val="2"/>
  </w:num>
  <w:num w:numId="8" w16cid:durableId="1926184378">
    <w:abstractNumId w:val="1"/>
  </w:num>
  <w:num w:numId="9" w16cid:durableId="13966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6D15"/>
    <w:rsid w:val="00034616"/>
    <w:rsid w:val="0006063C"/>
    <w:rsid w:val="0015074B"/>
    <w:rsid w:val="0029639D"/>
    <w:rsid w:val="00326F90"/>
    <w:rsid w:val="00AA1D8D"/>
    <w:rsid w:val="00AA63E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E7737181-752D-4C0B-8D7A-661E5649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00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5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2024-03-02T06:09:00Z</dcterms:modified>
  <cp:category/>
</cp:coreProperties>
</file>