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0008" w14:textId="77777777" w:rsidR="002A5250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sz w:val="40"/>
          <w:szCs w:val="40"/>
        </w:rPr>
        <w:t xml:space="preserve">Примите спасенья святую любовь! 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За наше спасенье Xристос пролил Kровь,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Дар мира купил Oн, дал радость, покой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И мир наш наполнил хвалой!</w:t>
      </w:r>
    </w:p>
    <w:p w14:paraId="7016F344" w14:textId="77777777" w:rsidR="002A5250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sz w:val="40"/>
          <w:szCs w:val="40"/>
        </w:rPr>
        <w:t xml:space="preserve">Грехов было много и робок был дух, 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Но Божьи слова вдруг коснулись мой слух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 xml:space="preserve">И сердце смирилось, и слёзы не лью, 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Христу: «Аллилуйя» пою!</w:t>
      </w:r>
    </w:p>
    <w:p w14:paraId="3B7F7908" w14:textId="77777777" w:rsidR="002A5250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пою: «Аллилуйя» Христу!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пою: «Аллилуйя» Христу!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пою, я пою,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пою: «Аллилуйя» Христу!</w:t>
      </w:r>
    </w:p>
    <w:p w14:paraId="2452EF2A" w14:textId="77777777" w:rsidR="002A5250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sz w:val="40"/>
          <w:szCs w:val="40"/>
        </w:rPr>
        <w:t>Хочу я молиться и петь я хочу: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"Лишь в Hём пораженье навеки врагу.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Он светом небесным весь мир озарил,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Покой в мою душу вселил".</w:t>
      </w:r>
    </w:p>
    <w:p w14:paraId="1CADEE22" w14:textId="77777777" w:rsidR="002A5250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sz w:val="40"/>
          <w:szCs w:val="40"/>
        </w:rPr>
        <w:t>О, дай несравненный священный обет!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Господь заключил с нами вечный завет,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 xml:space="preserve">Он наш победитель, рассеял Он тьму, 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Ему: «Аллилуйя» пою!</w:t>
      </w:r>
    </w:p>
    <w:p w14:paraId="579559F4" w14:textId="77777777" w:rsidR="002A5250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пою: «Аллилуйя» Христу!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Я пою: «Аллилуйя» Христу!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пою, я пою,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пою: «Аллилуйя» Христу!</w:t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17A8CA0C" w14:textId="77777777" w:rsidR="002A5250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sz w:val="40"/>
          <w:szCs w:val="40"/>
        </w:rPr>
        <w:t>Сын Божий за нас был распят на кресте;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Я распят для мира теперь во Христе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И мир для меня распят вместе с Ним -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С Иисусом любимым моим!</w:t>
      </w:r>
    </w:p>
    <w:p w14:paraId="415BF11F" w14:textId="77777777" w:rsidR="002A5250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sz w:val="40"/>
          <w:szCs w:val="40"/>
        </w:rPr>
        <w:t xml:space="preserve">Великую славу, бессмертья венец 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 xml:space="preserve">Даруешь мне вновь, мой Господь и Творец! 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 xml:space="preserve">Сольются пусть хоры земли и небес, 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sz w:val="40"/>
          <w:szCs w:val="40"/>
        </w:rPr>
        <w:t>Теперь во Христе я воскрес!</w:t>
      </w:r>
    </w:p>
    <w:p w14:paraId="1A281E9A" w14:textId="04BE5DC6" w:rsidR="00970971" w:rsidRPr="002A5250" w:rsidRDefault="002A5250" w:rsidP="002A525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Припев: 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пою: «Аллилуйя» Христу!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пою: «Аллилуйя» Христу!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пою, я пою,</w:t>
      </w:r>
      <w:r w:rsidRPr="002A525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525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пою: «Аллилуйя» Христу!</w:t>
      </w:r>
    </w:p>
    <w:sectPr w:rsidR="00970971" w:rsidRPr="002A52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8858106">
    <w:abstractNumId w:val="8"/>
  </w:num>
  <w:num w:numId="2" w16cid:durableId="945499764">
    <w:abstractNumId w:val="6"/>
  </w:num>
  <w:num w:numId="3" w16cid:durableId="586422304">
    <w:abstractNumId w:val="5"/>
  </w:num>
  <w:num w:numId="4" w16cid:durableId="1331757355">
    <w:abstractNumId w:val="4"/>
  </w:num>
  <w:num w:numId="5" w16cid:durableId="1046100023">
    <w:abstractNumId w:val="7"/>
  </w:num>
  <w:num w:numId="6" w16cid:durableId="1131047370">
    <w:abstractNumId w:val="3"/>
  </w:num>
  <w:num w:numId="7" w16cid:durableId="84693636">
    <w:abstractNumId w:val="2"/>
  </w:num>
  <w:num w:numId="8" w16cid:durableId="387263873">
    <w:abstractNumId w:val="1"/>
  </w:num>
  <w:num w:numId="9" w16cid:durableId="188929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5250"/>
    <w:rsid w:val="00326F90"/>
    <w:rsid w:val="0097097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447254C-3A9D-4B4B-99C1-183CE853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A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2024-03-02T06:08:00Z</dcterms:modified>
  <cp:category/>
</cp:coreProperties>
</file>