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5DF4" w14:textId="77777777" w:rsidR="00176184" w:rsidRPr="00176184" w:rsidRDefault="00176184" w:rsidP="0017618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76184">
        <w:rPr>
          <w:rStyle w:val="Strong"/>
          <w:rFonts w:asciiTheme="majorHAnsi" w:hAnsiTheme="majorHAnsi" w:cstheme="majorHAnsi"/>
          <w:sz w:val="40"/>
          <w:szCs w:val="40"/>
        </w:rPr>
        <w:t>Привет вам, Христово цветущее племя,</w:t>
      </w:r>
      <w:r w:rsidRPr="001761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76184">
        <w:rPr>
          <w:rStyle w:val="Strong"/>
          <w:rFonts w:asciiTheme="majorHAnsi" w:hAnsiTheme="majorHAnsi" w:cstheme="majorHAnsi"/>
          <w:sz w:val="40"/>
          <w:szCs w:val="40"/>
        </w:rPr>
        <w:t>Рожденное в бурях великой судьбой,</w:t>
      </w:r>
      <w:r w:rsidRPr="001761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761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Вас грозно встречает последнее время,</w:t>
      </w:r>
      <w:r w:rsidRPr="001761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761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Зовет на последний решительный бой! X2</w:t>
      </w:r>
    </w:p>
    <w:p w14:paraId="1AFC022E" w14:textId="77777777" w:rsidR="00176184" w:rsidRPr="00176184" w:rsidRDefault="00176184" w:rsidP="0017618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76184">
        <w:rPr>
          <w:rStyle w:val="Strong"/>
          <w:rFonts w:asciiTheme="majorHAnsi" w:hAnsiTheme="majorHAnsi" w:cstheme="majorHAnsi"/>
          <w:sz w:val="40"/>
          <w:szCs w:val="40"/>
        </w:rPr>
        <w:t>Стеною стальною полки боевые</w:t>
      </w:r>
      <w:r w:rsidRPr="001761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76184">
        <w:rPr>
          <w:rStyle w:val="Strong"/>
          <w:rFonts w:asciiTheme="majorHAnsi" w:hAnsiTheme="majorHAnsi" w:cstheme="majorHAnsi"/>
          <w:sz w:val="40"/>
          <w:szCs w:val="40"/>
        </w:rPr>
        <w:t>Неверье ведет к нам на лютую брань,</w:t>
      </w:r>
      <w:r w:rsidRPr="001761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761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Сомкните ж теснее ряды молодые,</w:t>
      </w:r>
      <w:r w:rsidRPr="001761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761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 решительной битве никто не отстань! X2</w:t>
      </w:r>
    </w:p>
    <w:p w14:paraId="50EC5C73" w14:textId="77777777" w:rsidR="00176184" w:rsidRPr="00176184" w:rsidRDefault="00176184" w:rsidP="0017618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76184">
        <w:rPr>
          <w:rStyle w:val="Strong"/>
          <w:rFonts w:asciiTheme="majorHAnsi" w:hAnsiTheme="majorHAnsi" w:cstheme="majorHAnsi"/>
          <w:sz w:val="40"/>
          <w:szCs w:val="40"/>
        </w:rPr>
        <w:t>Трубите победу! Священное пламя</w:t>
      </w:r>
      <w:r w:rsidRPr="001761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76184">
        <w:rPr>
          <w:rStyle w:val="Strong"/>
          <w:rFonts w:asciiTheme="majorHAnsi" w:hAnsiTheme="majorHAnsi" w:cstheme="majorHAnsi"/>
          <w:sz w:val="40"/>
          <w:szCs w:val="40"/>
        </w:rPr>
        <w:t>Пусть ярче горит над руинами зла!</w:t>
      </w:r>
      <w:r w:rsidRPr="001761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761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Несите вперед христианское знамя</w:t>
      </w:r>
      <w:r w:rsidRPr="001761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761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Любви бескорыстной, Христова добра! X2</w:t>
      </w:r>
    </w:p>
    <w:p w14:paraId="16A39B65" w14:textId="77777777" w:rsidR="00176184" w:rsidRPr="00176184" w:rsidRDefault="00176184" w:rsidP="0017618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76184">
        <w:rPr>
          <w:rStyle w:val="Strong"/>
          <w:rFonts w:asciiTheme="majorHAnsi" w:hAnsiTheme="majorHAnsi" w:cstheme="majorHAnsi"/>
          <w:sz w:val="40"/>
          <w:szCs w:val="40"/>
        </w:rPr>
        <w:t>Сегодня сердца молодые пусть будут</w:t>
      </w:r>
      <w:r w:rsidRPr="001761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76184">
        <w:rPr>
          <w:rStyle w:val="Strong"/>
          <w:rFonts w:asciiTheme="majorHAnsi" w:hAnsiTheme="majorHAnsi" w:cstheme="majorHAnsi"/>
          <w:sz w:val="40"/>
          <w:szCs w:val="40"/>
        </w:rPr>
        <w:t>В биенье одном на груди у Христа,</w:t>
      </w:r>
      <w:r w:rsidRPr="001761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761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А завтра, быть может, кого и поднимут</w:t>
      </w:r>
      <w:r w:rsidRPr="001761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761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Толпой, разъяренной на древо креста! X2</w:t>
      </w:r>
    </w:p>
    <w:p w14:paraId="12DD4E77" w14:textId="28F6DDE6" w:rsidR="00050FB7" w:rsidRPr="00176184" w:rsidRDefault="00176184" w:rsidP="0017618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76184">
        <w:rPr>
          <w:rStyle w:val="Strong"/>
          <w:rFonts w:asciiTheme="majorHAnsi" w:hAnsiTheme="majorHAnsi" w:cstheme="majorHAnsi"/>
          <w:sz w:val="40"/>
          <w:szCs w:val="40"/>
        </w:rPr>
        <w:t>Вперед, не робея на смену идите</w:t>
      </w:r>
      <w:r w:rsidRPr="001761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76184">
        <w:rPr>
          <w:rStyle w:val="Strong"/>
          <w:rFonts w:asciiTheme="majorHAnsi" w:hAnsiTheme="majorHAnsi" w:cstheme="majorHAnsi"/>
          <w:sz w:val="40"/>
          <w:szCs w:val="40"/>
        </w:rPr>
        <w:t>Усталым борцам! Не страшитесь креста.</w:t>
      </w:r>
      <w:r w:rsidRPr="001761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761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Растите, цветите, плоды приносите,</w:t>
      </w:r>
      <w:r w:rsidRPr="0017618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7618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Прекрасное в мире наследье Христа! X2</w:t>
      </w:r>
    </w:p>
    <w:sectPr w:rsidR="00050FB7" w:rsidRPr="001761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1367187">
    <w:abstractNumId w:val="8"/>
  </w:num>
  <w:num w:numId="2" w16cid:durableId="1700355743">
    <w:abstractNumId w:val="6"/>
  </w:num>
  <w:num w:numId="3" w16cid:durableId="852645188">
    <w:abstractNumId w:val="5"/>
  </w:num>
  <w:num w:numId="4" w16cid:durableId="215899612">
    <w:abstractNumId w:val="4"/>
  </w:num>
  <w:num w:numId="5" w16cid:durableId="1320500202">
    <w:abstractNumId w:val="7"/>
  </w:num>
  <w:num w:numId="6" w16cid:durableId="1932397453">
    <w:abstractNumId w:val="3"/>
  </w:num>
  <w:num w:numId="7" w16cid:durableId="732780453">
    <w:abstractNumId w:val="2"/>
  </w:num>
  <w:num w:numId="8" w16cid:durableId="1915627559">
    <w:abstractNumId w:val="1"/>
  </w:num>
  <w:num w:numId="9" w16cid:durableId="3211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0FB7"/>
    <w:rsid w:val="0006063C"/>
    <w:rsid w:val="0015074B"/>
    <w:rsid w:val="00176184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6BD2251-D5F3-41E4-8D20-31B85B8B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2024-03-02T00:32:00Z</dcterms:modified>
  <cp:category/>
</cp:coreProperties>
</file>