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69C5" w14:textId="77777777" w:rsidR="003E140E" w:rsidRPr="003E140E" w:rsidRDefault="003E140E" w:rsidP="003E14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E140E">
        <w:rPr>
          <w:rStyle w:val="Strong"/>
          <w:rFonts w:asciiTheme="majorHAnsi" w:hAnsiTheme="majorHAnsi" w:cstheme="majorHAnsi"/>
          <w:sz w:val="44"/>
          <w:szCs w:val="44"/>
        </w:rPr>
        <w:t>Преклоните, пред Богом колени свои...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Поклонитесь Ему, все народы земли!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Бог Один для всех наций и племен,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Его Имя превыше всех имен!</w:t>
      </w:r>
    </w:p>
    <w:p w14:paraId="5CD55B45" w14:textId="77777777" w:rsidR="003E140E" w:rsidRPr="003E140E" w:rsidRDefault="003E140E" w:rsidP="003E14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E14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Иисус, Иисус, Иисус!...</w:t>
      </w:r>
    </w:p>
    <w:p w14:paraId="001B4275" w14:textId="77777777" w:rsidR="003E140E" w:rsidRPr="003E140E" w:rsidRDefault="003E140E" w:rsidP="003E14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E140E">
        <w:rPr>
          <w:rStyle w:val="Strong"/>
          <w:rFonts w:asciiTheme="majorHAnsi" w:hAnsiTheme="majorHAnsi" w:cstheme="majorHAnsi"/>
          <w:sz w:val="44"/>
          <w:szCs w:val="44"/>
        </w:rPr>
        <w:t>Он открыл людям путь в царство Отца,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 xml:space="preserve">Благодатью спас 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И Дух Святой излил в сердца.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 xml:space="preserve">Нас оживотворил и воскресил, 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И на небе нас с Собою посадил!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 xml:space="preserve">Он достоин того, чтобы ты человек, 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Преклонился пред Ним!</w:t>
      </w:r>
    </w:p>
    <w:p w14:paraId="0D3841C2" w14:textId="020DF59F" w:rsidR="00B070C5" w:rsidRPr="003E140E" w:rsidRDefault="003E140E" w:rsidP="003E14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E140E">
        <w:rPr>
          <w:rStyle w:val="Strong"/>
          <w:rFonts w:asciiTheme="majorHAnsi" w:hAnsiTheme="majorHAnsi" w:cstheme="majorHAnsi"/>
          <w:sz w:val="44"/>
          <w:szCs w:val="44"/>
        </w:rPr>
        <w:t>Кто не чтит Иисуса, тот не чтит Отца,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Божий Сын, Наш Спаситель, Ему хвала!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От отдал Свою жизнь,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Чтобы нам вечно жить.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Он достоин того, чтобы ты человек,</w:t>
      </w:r>
      <w:r w:rsidRPr="003E14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E140E">
        <w:rPr>
          <w:rStyle w:val="Strong"/>
          <w:rFonts w:asciiTheme="majorHAnsi" w:hAnsiTheme="majorHAnsi" w:cstheme="majorHAnsi"/>
          <w:sz w:val="44"/>
          <w:szCs w:val="44"/>
        </w:rPr>
        <w:t>Преклонился пред Ним!</w:t>
      </w:r>
    </w:p>
    <w:sectPr w:rsidR="00B070C5" w:rsidRPr="003E14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0793530">
    <w:abstractNumId w:val="8"/>
  </w:num>
  <w:num w:numId="2" w16cid:durableId="289553941">
    <w:abstractNumId w:val="6"/>
  </w:num>
  <w:num w:numId="3" w16cid:durableId="109398262">
    <w:abstractNumId w:val="5"/>
  </w:num>
  <w:num w:numId="4" w16cid:durableId="510149188">
    <w:abstractNumId w:val="4"/>
  </w:num>
  <w:num w:numId="5" w16cid:durableId="651518949">
    <w:abstractNumId w:val="7"/>
  </w:num>
  <w:num w:numId="6" w16cid:durableId="100880721">
    <w:abstractNumId w:val="3"/>
  </w:num>
  <w:num w:numId="7" w16cid:durableId="182014867">
    <w:abstractNumId w:val="2"/>
  </w:num>
  <w:num w:numId="8" w16cid:durableId="1059667569">
    <w:abstractNumId w:val="1"/>
  </w:num>
  <w:num w:numId="9" w16cid:durableId="41093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E140E"/>
    <w:rsid w:val="00AA1D8D"/>
    <w:rsid w:val="00B070C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D6E0395-F14C-4DFF-9410-1E39957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E1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2024-03-02T00:29:00Z</dcterms:modified>
  <cp:category/>
</cp:coreProperties>
</file>