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D9B6" w14:textId="77777777" w:rsidR="00EB4851" w:rsidRPr="00EB4851" w:rsidRDefault="00EB4851" w:rsidP="00EB4851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EB4851">
        <w:rPr>
          <w:rStyle w:val="Strong"/>
          <w:rFonts w:asciiTheme="majorHAnsi" w:hAnsiTheme="majorHAnsi" w:cstheme="majorHAnsi"/>
          <w:sz w:val="52"/>
          <w:szCs w:val="52"/>
        </w:rPr>
        <w:t xml:space="preserve">Пред Богом в молитве я склонён, </w:t>
      </w:r>
      <w:r w:rsidRPr="00EB4851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B4851">
        <w:rPr>
          <w:rStyle w:val="Strong"/>
          <w:rFonts w:asciiTheme="majorHAnsi" w:hAnsiTheme="majorHAnsi" w:cstheme="majorHAnsi"/>
          <w:sz w:val="52"/>
          <w:szCs w:val="52"/>
        </w:rPr>
        <w:t xml:space="preserve">Xвалу возношу Ему </w:t>
      </w:r>
      <w:r w:rsidRPr="00EB4851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B4851">
        <w:rPr>
          <w:rStyle w:val="Strong"/>
          <w:rFonts w:asciiTheme="majorHAnsi" w:hAnsiTheme="majorHAnsi" w:cstheme="majorHAnsi"/>
          <w:sz w:val="52"/>
          <w:szCs w:val="52"/>
        </w:rPr>
        <w:t xml:space="preserve">За то, что мой грех теперь прощён, </w:t>
      </w:r>
      <w:r w:rsidRPr="00EB4851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B4851">
        <w:rPr>
          <w:rStyle w:val="Strong"/>
          <w:rFonts w:asciiTheme="majorHAnsi" w:hAnsiTheme="majorHAnsi" w:cstheme="majorHAnsi"/>
          <w:sz w:val="52"/>
          <w:szCs w:val="52"/>
        </w:rPr>
        <w:t>Легко сердцу моему!</w:t>
      </w:r>
    </w:p>
    <w:p w14:paraId="080BED2B" w14:textId="77777777" w:rsidR="00EB4851" w:rsidRPr="00EB4851" w:rsidRDefault="00EB4851" w:rsidP="00EB4851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EB4851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EB4851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B4851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Гряди, гряди, Спаситель мой! </w:t>
      </w:r>
      <w:r w:rsidRPr="00EB4851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B4851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Хочу войти в чертог я Твой! </w:t>
      </w:r>
      <w:r w:rsidRPr="00EB4851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B4851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По милости Твоей благой, </w:t>
      </w:r>
      <w:r w:rsidRPr="00EB4851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B4851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Знаю, возьмёшь меня!</w:t>
      </w:r>
    </w:p>
    <w:p w14:paraId="4C963A20" w14:textId="77777777" w:rsidR="00EB4851" w:rsidRPr="00EB4851" w:rsidRDefault="00EB4851" w:rsidP="00EB4851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EB4851">
        <w:rPr>
          <w:rStyle w:val="Strong"/>
          <w:rFonts w:asciiTheme="majorHAnsi" w:hAnsiTheme="majorHAnsi" w:cstheme="majorHAnsi"/>
          <w:sz w:val="52"/>
          <w:szCs w:val="52"/>
        </w:rPr>
        <w:t xml:space="preserve">Придёт скоро долгожданный час, </w:t>
      </w:r>
      <w:r w:rsidRPr="00EB4851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B4851">
        <w:rPr>
          <w:rStyle w:val="Strong"/>
          <w:rFonts w:asciiTheme="majorHAnsi" w:hAnsiTheme="majorHAnsi" w:cstheme="majorHAnsi"/>
          <w:sz w:val="52"/>
          <w:szCs w:val="52"/>
        </w:rPr>
        <w:t xml:space="preserve">Желанная встреча с Ним </w:t>
      </w:r>
      <w:r w:rsidRPr="00EB4851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B4851">
        <w:rPr>
          <w:rStyle w:val="Strong"/>
          <w:rFonts w:asciiTheme="majorHAnsi" w:hAnsiTheme="majorHAnsi" w:cstheme="majorHAnsi"/>
          <w:sz w:val="52"/>
          <w:szCs w:val="52"/>
        </w:rPr>
        <w:t xml:space="preserve">И, чтобы светильник горел в сердцах, </w:t>
      </w:r>
      <w:r w:rsidRPr="00EB4851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B4851">
        <w:rPr>
          <w:rStyle w:val="Strong"/>
          <w:rFonts w:asciiTheme="majorHAnsi" w:hAnsiTheme="majorHAnsi" w:cstheme="majorHAnsi"/>
          <w:sz w:val="52"/>
          <w:szCs w:val="52"/>
        </w:rPr>
        <w:t>Тебе воспеваем гимн!</w:t>
      </w:r>
    </w:p>
    <w:p w14:paraId="26099D7F" w14:textId="1D23237A" w:rsidR="00F50B43" w:rsidRPr="00EB4851" w:rsidRDefault="00EB4851" w:rsidP="00EB4851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EB4851">
        <w:rPr>
          <w:rStyle w:val="Strong"/>
          <w:rFonts w:asciiTheme="majorHAnsi" w:hAnsiTheme="majorHAnsi" w:cstheme="majorHAnsi"/>
          <w:sz w:val="52"/>
          <w:szCs w:val="52"/>
        </w:rPr>
        <w:t xml:space="preserve">Всегда буду ждать Тебя, мой Бог, </w:t>
      </w:r>
      <w:r w:rsidRPr="00EB4851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B4851">
        <w:rPr>
          <w:rStyle w:val="Strong"/>
          <w:rFonts w:asciiTheme="majorHAnsi" w:hAnsiTheme="majorHAnsi" w:cstheme="majorHAnsi"/>
          <w:sz w:val="52"/>
          <w:szCs w:val="52"/>
        </w:rPr>
        <w:t xml:space="preserve">Ты - счастье моё и честь! </w:t>
      </w:r>
      <w:r w:rsidRPr="00EB4851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B4851">
        <w:rPr>
          <w:rStyle w:val="Strong"/>
          <w:rFonts w:asciiTheme="majorHAnsi" w:hAnsiTheme="majorHAnsi" w:cstheme="majorHAnsi"/>
          <w:sz w:val="52"/>
          <w:szCs w:val="52"/>
        </w:rPr>
        <w:t xml:space="preserve">Уж виден вдали голубой чертог, </w:t>
      </w:r>
      <w:r w:rsidRPr="00EB4851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B4851">
        <w:rPr>
          <w:rStyle w:val="Strong"/>
          <w:rFonts w:asciiTheme="majorHAnsi" w:hAnsiTheme="majorHAnsi" w:cstheme="majorHAnsi"/>
          <w:sz w:val="52"/>
          <w:szCs w:val="52"/>
        </w:rPr>
        <w:t>Mне место там тоже есть!</w:t>
      </w:r>
    </w:p>
    <w:sectPr w:rsidR="00F50B43" w:rsidRPr="00EB485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7294798">
    <w:abstractNumId w:val="8"/>
  </w:num>
  <w:num w:numId="2" w16cid:durableId="1477382871">
    <w:abstractNumId w:val="6"/>
  </w:num>
  <w:num w:numId="3" w16cid:durableId="1774863513">
    <w:abstractNumId w:val="5"/>
  </w:num>
  <w:num w:numId="4" w16cid:durableId="1810241062">
    <w:abstractNumId w:val="4"/>
  </w:num>
  <w:num w:numId="5" w16cid:durableId="140196417">
    <w:abstractNumId w:val="7"/>
  </w:num>
  <w:num w:numId="6" w16cid:durableId="1551503422">
    <w:abstractNumId w:val="3"/>
  </w:num>
  <w:num w:numId="7" w16cid:durableId="357127456">
    <w:abstractNumId w:val="2"/>
  </w:num>
  <w:num w:numId="8" w16cid:durableId="2011908617">
    <w:abstractNumId w:val="1"/>
  </w:num>
  <w:num w:numId="9" w16cid:durableId="190139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B4851"/>
    <w:rsid w:val="00F50B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ADFDB73-E528-46E2-9300-B32D139C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B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2024-03-02T00:27:00Z</dcterms:modified>
  <cp:category/>
</cp:coreProperties>
</file>