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E917" w14:textId="77777777" w:rsidR="009C023B" w:rsidRPr="009C023B" w:rsidRDefault="009C023B" w:rsidP="009C023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Помоги мне над миром греховным подняться,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Без Тебя не смогу, не смогу.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Подари мне крупицу небесного счастья -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Я её сберегу, сберегу.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Помоги мне терпеть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прощать, и молиться,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любить всей душой, всей душой.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 xml:space="preserve">И всегда, сколько жизненный путь 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Будет длиться -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Мне идти за Тобой, за Тобой!</w:t>
      </w:r>
    </w:p>
    <w:p w14:paraId="1DFEECDA" w14:textId="77777777" w:rsidR="009C023B" w:rsidRPr="009C023B" w:rsidRDefault="009C023B" w:rsidP="009C023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Помоги мне склоняться всё ниже и ниже.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Мой Господь, пред Тобой, пред Тобой.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 xml:space="preserve">А душой ощущать, 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То, что Ты ко мне ближе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зовёшь за Собой, за Собой.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Дай мне слышать Тебя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Среди шума мирского.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 xml:space="preserve">Различать голос Твой, голос Твой. 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всегда на земле,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Где скорбей очень много -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Помнить, знать Ты со мной, Ты со мной!</w:t>
      </w:r>
    </w:p>
    <w:p w14:paraId="0E04DCF3" w14:textId="7B0296C9" w:rsidR="00DC3E09" w:rsidRPr="009C023B" w:rsidRDefault="009C023B" w:rsidP="009C023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C023B">
        <w:rPr>
          <w:rStyle w:val="Strong"/>
          <w:rFonts w:asciiTheme="majorHAnsi" w:hAnsiTheme="majorHAnsi" w:cstheme="majorHAnsi"/>
          <w:sz w:val="40"/>
          <w:szCs w:val="40"/>
        </w:rPr>
        <w:t>Помоги мне терпеть и прощать, и молиться,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любить всей душой, всей душой.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И всегда, сколько жизненый путь будет длиться -</w:t>
      </w:r>
      <w:r w:rsidRPr="009C023B">
        <w:rPr>
          <w:rFonts w:asciiTheme="majorHAnsi" w:hAnsiTheme="majorHAnsi" w:cstheme="majorHAnsi"/>
          <w:sz w:val="40"/>
          <w:szCs w:val="40"/>
        </w:rPr>
        <w:br/>
      </w:r>
      <w:r w:rsidRPr="009C023B">
        <w:rPr>
          <w:rStyle w:val="Strong"/>
          <w:rFonts w:asciiTheme="majorHAnsi" w:hAnsiTheme="majorHAnsi" w:cstheme="majorHAnsi"/>
          <w:sz w:val="40"/>
          <w:szCs w:val="40"/>
        </w:rPr>
        <w:t>Мне идти за Тобой, за Тобой!</w:t>
      </w:r>
    </w:p>
    <w:sectPr w:rsidR="00DC3E09" w:rsidRPr="009C02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141215">
    <w:abstractNumId w:val="8"/>
  </w:num>
  <w:num w:numId="2" w16cid:durableId="1243293391">
    <w:abstractNumId w:val="6"/>
  </w:num>
  <w:num w:numId="3" w16cid:durableId="451558631">
    <w:abstractNumId w:val="5"/>
  </w:num>
  <w:num w:numId="4" w16cid:durableId="889877992">
    <w:abstractNumId w:val="4"/>
  </w:num>
  <w:num w:numId="5" w16cid:durableId="1517890169">
    <w:abstractNumId w:val="7"/>
  </w:num>
  <w:num w:numId="6" w16cid:durableId="1820608886">
    <w:abstractNumId w:val="3"/>
  </w:num>
  <w:num w:numId="7" w16cid:durableId="1303197204">
    <w:abstractNumId w:val="2"/>
  </w:num>
  <w:num w:numId="8" w16cid:durableId="735131345">
    <w:abstractNumId w:val="1"/>
  </w:num>
  <w:num w:numId="9" w16cid:durableId="15298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023B"/>
    <w:rsid w:val="00AA1D8D"/>
    <w:rsid w:val="00B47730"/>
    <w:rsid w:val="00CB0664"/>
    <w:rsid w:val="00DC3E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5522F4D-D870-4868-BDFE-71AB771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2024-03-02T00:24:00Z</dcterms:modified>
  <cp:category/>
</cp:coreProperties>
</file>