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15B4" w14:textId="77777777" w:rsidR="00F81EC3" w:rsidRPr="00F81EC3" w:rsidRDefault="00F81EC3" w:rsidP="00F81E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1. Покорно предайся Божественной воле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Воззвавшего к жизни всех смертных Творца.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К Нему обращайся ты в тягостной доле,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>И в Нём ты увидишь Благого Отца.</w:t>
      </w:r>
    </w:p>
    <w:p w14:paraId="77F17533" w14:textId="77777777" w:rsidR="00F81EC3" w:rsidRPr="00F81EC3" w:rsidRDefault="00F81EC3" w:rsidP="00F81E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2. Не сетуй: кто прежде времён существует,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Кто правит с премудростью тьмами планет,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Кто вихрям и морю предел указует,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>Тот путь безопасный и нам обретёт.</w:t>
      </w:r>
    </w:p>
    <w:p w14:paraId="052A2B6E" w14:textId="77777777" w:rsidR="00F81EC3" w:rsidRPr="00F81EC3" w:rsidRDefault="00F81EC3" w:rsidP="00F81E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3. На Божию Благость своё упованье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Возложим с спокойной душою во всём;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Тогда все и тайные сердца желанья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>Господь увенчает отрадным концом.</w:t>
      </w:r>
    </w:p>
    <w:p w14:paraId="3DD0BEDA" w14:textId="77777777" w:rsidR="00F81EC3" w:rsidRPr="00F81EC3" w:rsidRDefault="00F81EC3" w:rsidP="00F81E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4. Напрасно к заботе, борьбе непосильной,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И к делу стремишься и тратишь покой;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Молись - и получишь ты силу обильно;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>Все блага даёт Он молитве одной.</w:t>
      </w:r>
    </w:p>
    <w:p w14:paraId="0C368B43" w14:textId="77777777" w:rsidR="00F81EC3" w:rsidRPr="00F81EC3" w:rsidRDefault="00F81EC3" w:rsidP="00F81E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5. С любовью предвидит премудрая воля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В чём благо для сердца, что вред принесёт.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И каждому послана Господом доля,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>Но верных Своих Он к блаженству ведёт.</w:t>
      </w:r>
    </w:p>
    <w:p w14:paraId="2389498E" w14:textId="77777777" w:rsidR="00F81EC3" w:rsidRPr="00F81EC3" w:rsidRDefault="00F81EC3" w:rsidP="00F81E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81EC3">
        <w:rPr>
          <w:rStyle w:val="Strong"/>
          <w:rFonts w:asciiTheme="majorHAnsi" w:hAnsiTheme="majorHAnsi" w:cstheme="majorHAnsi"/>
          <w:sz w:val="44"/>
          <w:szCs w:val="44"/>
        </w:rPr>
        <w:lastRenderedPageBreak/>
        <w:t xml:space="preserve">6. Надейся! Он видит души сокрушённой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Всю скорбь и страданья в жестокой борьбе;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Но верь и увидишь тогда, несомненно,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>Что всё Он устроит ко благу тебе.</w:t>
      </w:r>
    </w:p>
    <w:p w14:paraId="64D7999C" w14:textId="77777777" w:rsidR="00F81EC3" w:rsidRPr="00F81EC3" w:rsidRDefault="00F81EC3" w:rsidP="00F81E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81EC3">
        <w:rPr>
          <w:rStyle w:val="Strong"/>
          <w:rFonts w:asciiTheme="majorHAnsi" w:hAnsiTheme="majorHAnsi" w:cstheme="majorHAnsi"/>
          <w:sz w:val="44"/>
          <w:szCs w:val="44"/>
        </w:rPr>
        <w:t>7. Как радостно Богом Христом быть спасенным!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Ты примешь от Бога победный венец.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 xml:space="preserve">Войдешь ты с хваленьем души искуплённой </w:t>
      </w:r>
      <w:r w:rsidRPr="00F81EC3">
        <w:rPr>
          <w:rFonts w:asciiTheme="majorHAnsi" w:hAnsiTheme="majorHAnsi" w:cstheme="majorHAnsi"/>
          <w:sz w:val="44"/>
          <w:szCs w:val="44"/>
        </w:rPr>
        <w:br/>
      </w:r>
      <w:r w:rsidRPr="00F81EC3">
        <w:rPr>
          <w:rStyle w:val="Strong"/>
          <w:rFonts w:asciiTheme="majorHAnsi" w:hAnsiTheme="majorHAnsi" w:cstheme="majorHAnsi"/>
          <w:sz w:val="44"/>
          <w:szCs w:val="44"/>
        </w:rPr>
        <w:t>В мир вечный, готовый для верных сердец.</w:t>
      </w:r>
    </w:p>
    <w:p w14:paraId="24602F07" w14:textId="0074FB1F" w:rsidR="00B0721E" w:rsidRPr="00F81EC3" w:rsidRDefault="00F81EC3" w:rsidP="00F81EC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81EC3">
        <w:rPr>
          <w:rStyle w:val="Strong"/>
          <w:rFonts w:asciiTheme="majorHAnsi" w:hAnsiTheme="majorHAnsi" w:cstheme="majorHAnsi"/>
          <w:sz w:val="44"/>
          <w:szCs w:val="44"/>
        </w:rPr>
        <w:t>В мир вечный, готовый для верных сердец.</w:t>
      </w:r>
    </w:p>
    <w:sectPr w:rsidR="00B0721E" w:rsidRPr="00F81EC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0180087">
    <w:abstractNumId w:val="8"/>
  </w:num>
  <w:num w:numId="2" w16cid:durableId="1328555315">
    <w:abstractNumId w:val="6"/>
  </w:num>
  <w:num w:numId="3" w16cid:durableId="1143082175">
    <w:abstractNumId w:val="5"/>
  </w:num>
  <w:num w:numId="4" w16cid:durableId="1703826192">
    <w:abstractNumId w:val="4"/>
  </w:num>
  <w:num w:numId="5" w16cid:durableId="736123443">
    <w:abstractNumId w:val="7"/>
  </w:num>
  <w:num w:numId="6" w16cid:durableId="515385969">
    <w:abstractNumId w:val="3"/>
  </w:num>
  <w:num w:numId="7" w16cid:durableId="1618829982">
    <w:abstractNumId w:val="2"/>
  </w:num>
  <w:num w:numId="8" w16cid:durableId="1094132455">
    <w:abstractNumId w:val="1"/>
  </w:num>
  <w:num w:numId="9" w16cid:durableId="108510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0721E"/>
    <w:rsid w:val="00B47730"/>
    <w:rsid w:val="00CB0664"/>
    <w:rsid w:val="00F81E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5FD2103-5724-4FB4-8031-ABB07E88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8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2024-03-02T00:22:00Z</dcterms:modified>
  <cp:category/>
</cp:coreProperties>
</file>