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C411" w14:textId="77777777" w:rsidR="00C44356" w:rsidRPr="00C44356" w:rsidRDefault="00C44356" w:rsidP="00C4435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C44356">
        <w:rPr>
          <w:rStyle w:val="Strong"/>
          <w:rFonts w:asciiTheme="majorHAnsi" w:hAnsiTheme="majorHAnsi" w:cstheme="majorHAnsi"/>
          <w:sz w:val="44"/>
          <w:szCs w:val="44"/>
        </w:rPr>
        <w:t xml:space="preserve">Пой Господу, вся земля! </w:t>
      </w:r>
      <w:r w:rsidRPr="00C4435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44356">
        <w:rPr>
          <w:rStyle w:val="Strong"/>
          <w:rFonts w:asciiTheme="majorHAnsi" w:hAnsiTheme="majorHAnsi" w:cstheme="majorHAnsi"/>
          <w:sz w:val="44"/>
          <w:szCs w:val="44"/>
        </w:rPr>
        <w:t xml:space="preserve">О спасеньи Его говори, </w:t>
      </w:r>
      <w:r w:rsidRPr="00C4435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44356">
        <w:rPr>
          <w:rStyle w:val="Strong"/>
          <w:rFonts w:asciiTheme="majorHAnsi" w:hAnsiTheme="majorHAnsi" w:cstheme="majorHAnsi"/>
          <w:sz w:val="44"/>
          <w:szCs w:val="44"/>
        </w:rPr>
        <w:t xml:space="preserve">Его чудеса и слава </w:t>
      </w:r>
      <w:r w:rsidRPr="00C4435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44356">
        <w:rPr>
          <w:rStyle w:val="Strong"/>
          <w:rFonts w:asciiTheme="majorHAnsi" w:hAnsiTheme="majorHAnsi" w:cstheme="majorHAnsi"/>
          <w:sz w:val="44"/>
          <w:szCs w:val="44"/>
        </w:rPr>
        <w:t>Возвещаются по всей земле!</w:t>
      </w:r>
    </w:p>
    <w:p w14:paraId="05F67CA6" w14:textId="77777777" w:rsidR="00C44356" w:rsidRPr="00C44356" w:rsidRDefault="00C44356" w:rsidP="00C4435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C44356">
        <w:rPr>
          <w:rStyle w:val="Strong"/>
          <w:rFonts w:asciiTheme="majorHAnsi" w:hAnsiTheme="majorHAnsi" w:cstheme="majorHAnsi"/>
          <w:sz w:val="44"/>
          <w:szCs w:val="44"/>
        </w:rPr>
        <w:t xml:space="preserve">Пой Господу, вся земля! </w:t>
      </w:r>
      <w:r w:rsidRPr="00C4435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44356">
        <w:rPr>
          <w:rStyle w:val="Strong"/>
          <w:rFonts w:asciiTheme="majorHAnsi" w:hAnsiTheme="majorHAnsi" w:cstheme="majorHAnsi"/>
          <w:sz w:val="44"/>
          <w:szCs w:val="44"/>
        </w:rPr>
        <w:t xml:space="preserve">О спасеньи Его говори, </w:t>
      </w:r>
      <w:r w:rsidRPr="00C4435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44356">
        <w:rPr>
          <w:rStyle w:val="Strong"/>
          <w:rFonts w:asciiTheme="majorHAnsi" w:hAnsiTheme="majorHAnsi" w:cstheme="majorHAnsi"/>
          <w:sz w:val="44"/>
          <w:szCs w:val="44"/>
        </w:rPr>
        <w:t xml:space="preserve">Его чудеса и слава Возвещаются по всей земле! </w:t>
      </w:r>
      <w:r w:rsidRPr="00C4435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44356">
        <w:rPr>
          <w:rStyle w:val="Strong"/>
          <w:rFonts w:asciiTheme="majorHAnsi" w:hAnsiTheme="majorHAnsi" w:cstheme="majorHAnsi"/>
          <w:sz w:val="44"/>
          <w:szCs w:val="44"/>
        </w:rPr>
        <w:t xml:space="preserve">Господь велик! Силой и могуществом! </w:t>
      </w:r>
      <w:r w:rsidRPr="00C4435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44356">
        <w:rPr>
          <w:rStyle w:val="Strong"/>
          <w:rFonts w:asciiTheme="majorHAnsi" w:hAnsiTheme="majorHAnsi" w:cstheme="majorHAnsi"/>
          <w:sz w:val="44"/>
          <w:szCs w:val="44"/>
        </w:rPr>
        <w:t>Ликуй! Ликуй! Ибо Господь царствует!</w:t>
      </w:r>
    </w:p>
    <w:p w14:paraId="5C188FD2" w14:textId="77777777" w:rsidR="00C44356" w:rsidRPr="00C44356" w:rsidRDefault="00C44356" w:rsidP="00C4435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C44356">
        <w:rPr>
          <w:rStyle w:val="Strong"/>
          <w:rFonts w:asciiTheme="majorHAnsi" w:hAnsiTheme="majorHAnsi" w:cstheme="majorHAnsi"/>
          <w:sz w:val="44"/>
          <w:szCs w:val="44"/>
        </w:rPr>
        <w:t xml:space="preserve">Будем праздновать день спасения </w:t>
      </w:r>
      <w:r w:rsidRPr="00C4435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44356">
        <w:rPr>
          <w:rStyle w:val="Strong"/>
          <w:rFonts w:asciiTheme="majorHAnsi" w:hAnsiTheme="majorHAnsi" w:cstheme="majorHAnsi"/>
          <w:sz w:val="44"/>
          <w:szCs w:val="44"/>
        </w:rPr>
        <w:t>С новой песней на устах.</w:t>
      </w:r>
      <w:r w:rsidRPr="00C4435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44356">
        <w:rPr>
          <w:rStyle w:val="Strong"/>
          <w:rFonts w:asciiTheme="majorHAnsi" w:hAnsiTheme="majorHAnsi" w:cstheme="majorHAnsi"/>
          <w:sz w:val="44"/>
          <w:szCs w:val="44"/>
        </w:rPr>
        <w:t xml:space="preserve">Бог нас воскресил! </w:t>
      </w:r>
      <w:r w:rsidRPr="00C4435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44356">
        <w:rPr>
          <w:rStyle w:val="Strong"/>
          <w:rFonts w:asciiTheme="majorHAnsi" w:hAnsiTheme="majorHAnsi" w:cstheme="majorHAnsi"/>
          <w:sz w:val="44"/>
          <w:szCs w:val="44"/>
        </w:rPr>
        <w:t xml:space="preserve">Он нас возродил, </w:t>
      </w:r>
      <w:r w:rsidRPr="00C4435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44356">
        <w:rPr>
          <w:rStyle w:val="Strong"/>
          <w:rFonts w:asciiTheme="majorHAnsi" w:hAnsiTheme="majorHAnsi" w:cstheme="majorHAnsi"/>
          <w:sz w:val="44"/>
          <w:szCs w:val="44"/>
        </w:rPr>
        <w:t>Посадил на небесах!</w:t>
      </w:r>
    </w:p>
    <w:p w14:paraId="355248E0" w14:textId="77777777" w:rsidR="00C44356" w:rsidRPr="00C44356" w:rsidRDefault="00C44356" w:rsidP="00C4435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C44356">
        <w:rPr>
          <w:rStyle w:val="Strong"/>
          <w:rFonts w:asciiTheme="majorHAnsi" w:hAnsiTheme="majorHAnsi" w:cstheme="majorHAnsi"/>
          <w:sz w:val="44"/>
          <w:szCs w:val="44"/>
        </w:rPr>
        <w:t xml:space="preserve">Будем славить </w:t>
      </w:r>
      <w:r w:rsidRPr="00C4435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44356">
        <w:rPr>
          <w:rStyle w:val="Strong"/>
          <w:rFonts w:asciiTheme="majorHAnsi" w:hAnsiTheme="majorHAnsi" w:cstheme="majorHAnsi"/>
          <w:sz w:val="44"/>
          <w:szCs w:val="44"/>
        </w:rPr>
        <w:t xml:space="preserve">Господа в наших сердцах! </w:t>
      </w:r>
      <w:r w:rsidRPr="00C4435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44356">
        <w:rPr>
          <w:rStyle w:val="Strong"/>
          <w:rFonts w:asciiTheme="majorHAnsi" w:hAnsiTheme="majorHAnsi" w:cstheme="majorHAnsi"/>
          <w:sz w:val="44"/>
          <w:szCs w:val="44"/>
        </w:rPr>
        <w:t xml:space="preserve">Будем славить </w:t>
      </w:r>
      <w:r w:rsidRPr="00C4435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44356">
        <w:rPr>
          <w:rStyle w:val="Strong"/>
          <w:rFonts w:asciiTheme="majorHAnsi" w:hAnsiTheme="majorHAnsi" w:cstheme="majorHAnsi"/>
          <w:sz w:val="44"/>
          <w:szCs w:val="44"/>
        </w:rPr>
        <w:t>С новой песней на устах!</w:t>
      </w:r>
    </w:p>
    <w:p w14:paraId="30C28E32" w14:textId="77777777" w:rsidR="00C44356" w:rsidRPr="00C44356" w:rsidRDefault="00C44356" w:rsidP="00C4435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C44356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Аллилуйя! Аллилуйя! </w:t>
      </w:r>
      <w:r w:rsidRPr="00C4435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44356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Аллилуйя! Аллилуйя! x2 </w:t>
      </w:r>
      <w:r w:rsidRPr="00C4435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44356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Аллилуйя! Аллилуйя!</w:t>
      </w:r>
    </w:p>
    <w:p w14:paraId="32D5DF51" w14:textId="77777777" w:rsidR="00C44356" w:rsidRPr="00C44356" w:rsidRDefault="00C44356" w:rsidP="00C4435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C44356">
        <w:rPr>
          <w:rStyle w:val="Strong"/>
          <w:rFonts w:asciiTheme="majorHAnsi" w:hAnsiTheme="majorHAnsi" w:cstheme="majorHAnsi"/>
          <w:sz w:val="44"/>
          <w:szCs w:val="44"/>
        </w:rPr>
        <w:lastRenderedPageBreak/>
        <w:t xml:space="preserve">Будем праздновать день спасения </w:t>
      </w:r>
      <w:r w:rsidRPr="00C4435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44356">
        <w:rPr>
          <w:rStyle w:val="Strong"/>
          <w:rFonts w:asciiTheme="majorHAnsi" w:hAnsiTheme="majorHAnsi" w:cstheme="majorHAnsi"/>
          <w:sz w:val="44"/>
          <w:szCs w:val="44"/>
        </w:rPr>
        <w:t>С новой песней на устах.</w:t>
      </w:r>
      <w:r w:rsidRPr="00C4435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44356">
        <w:rPr>
          <w:rStyle w:val="Strong"/>
          <w:rFonts w:asciiTheme="majorHAnsi" w:hAnsiTheme="majorHAnsi" w:cstheme="majorHAnsi"/>
          <w:sz w:val="44"/>
          <w:szCs w:val="44"/>
        </w:rPr>
        <w:t xml:space="preserve">Бог нас воскресил! Он нас возродил, </w:t>
      </w:r>
      <w:r w:rsidRPr="00C4435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44356">
        <w:rPr>
          <w:rStyle w:val="Strong"/>
          <w:rFonts w:asciiTheme="majorHAnsi" w:hAnsiTheme="majorHAnsi" w:cstheme="majorHAnsi"/>
          <w:sz w:val="44"/>
          <w:szCs w:val="44"/>
        </w:rPr>
        <w:t>Посадил на небесах!</w:t>
      </w:r>
    </w:p>
    <w:p w14:paraId="51E50762" w14:textId="77777777" w:rsidR="00C44356" w:rsidRPr="00C44356" w:rsidRDefault="00C44356" w:rsidP="00C4435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C44356">
        <w:rPr>
          <w:rStyle w:val="Strong"/>
          <w:rFonts w:asciiTheme="majorHAnsi" w:hAnsiTheme="majorHAnsi" w:cstheme="majorHAnsi"/>
          <w:sz w:val="44"/>
          <w:szCs w:val="44"/>
        </w:rPr>
        <w:t xml:space="preserve">Будем славить </w:t>
      </w:r>
      <w:r w:rsidRPr="00C4435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44356">
        <w:rPr>
          <w:rStyle w:val="Strong"/>
          <w:rFonts w:asciiTheme="majorHAnsi" w:hAnsiTheme="majorHAnsi" w:cstheme="majorHAnsi"/>
          <w:sz w:val="44"/>
          <w:szCs w:val="44"/>
        </w:rPr>
        <w:t xml:space="preserve">Господа в наших сердцах! </w:t>
      </w:r>
      <w:r w:rsidRPr="00C4435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44356">
        <w:rPr>
          <w:rStyle w:val="Strong"/>
          <w:rFonts w:asciiTheme="majorHAnsi" w:hAnsiTheme="majorHAnsi" w:cstheme="majorHAnsi"/>
          <w:sz w:val="44"/>
          <w:szCs w:val="44"/>
        </w:rPr>
        <w:t xml:space="preserve">Будем славить </w:t>
      </w:r>
      <w:r w:rsidRPr="00C4435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44356">
        <w:rPr>
          <w:rStyle w:val="Strong"/>
          <w:rFonts w:asciiTheme="majorHAnsi" w:hAnsiTheme="majorHAnsi" w:cstheme="majorHAnsi"/>
          <w:sz w:val="44"/>
          <w:szCs w:val="44"/>
        </w:rPr>
        <w:t>с новой песней на устах!</w:t>
      </w:r>
    </w:p>
    <w:p w14:paraId="5A591616" w14:textId="77777777" w:rsidR="00C44356" w:rsidRPr="00C44356" w:rsidRDefault="00C44356" w:rsidP="00C4435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C44356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Аллилуйя! Аллилуйя! </w:t>
      </w:r>
      <w:r w:rsidRPr="00C4435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44356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Аллилуйя! Аллилуйя! x2</w:t>
      </w:r>
      <w:r w:rsidRPr="00C4435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44356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Аллилуйя! Аллилуйя!</w:t>
      </w:r>
    </w:p>
    <w:p w14:paraId="26B141E1" w14:textId="77777777" w:rsidR="00C44356" w:rsidRPr="00C44356" w:rsidRDefault="00C44356" w:rsidP="00C4435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C44356">
        <w:rPr>
          <w:rStyle w:val="Strong"/>
          <w:rFonts w:asciiTheme="majorHAnsi" w:hAnsiTheme="majorHAnsi" w:cstheme="majorHAnsi"/>
          <w:sz w:val="44"/>
          <w:szCs w:val="44"/>
        </w:rPr>
        <w:t xml:space="preserve">Господь велик! Силой и могуществом! </w:t>
      </w:r>
      <w:r w:rsidRPr="00C4435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44356">
        <w:rPr>
          <w:rStyle w:val="Strong"/>
          <w:rFonts w:asciiTheme="majorHAnsi" w:hAnsiTheme="majorHAnsi" w:cstheme="majorHAnsi"/>
          <w:sz w:val="44"/>
          <w:szCs w:val="44"/>
        </w:rPr>
        <w:t>Ликуй! Ликуй! Ибо Господь царствует!</w:t>
      </w:r>
    </w:p>
    <w:p w14:paraId="459E58E8" w14:textId="6FE62412" w:rsidR="007B06FF" w:rsidRPr="00C44356" w:rsidRDefault="00C44356" w:rsidP="00C4435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C44356">
        <w:rPr>
          <w:rStyle w:val="Strong"/>
          <w:rFonts w:asciiTheme="majorHAnsi" w:hAnsiTheme="majorHAnsi" w:cstheme="majorHAnsi"/>
          <w:sz w:val="44"/>
          <w:szCs w:val="44"/>
        </w:rPr>
        <w:t>Вовек!</w:t>
      </w:r>
    </w:p>
    <w:sectPr w:rsidR="007B06FF" w:rsidRPr="00C4435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77665563">
    <w:abstractNumId w:val="8"/>
  </w:num>
  <w:num w:numId="2" w16cid:durableId="1310861118">
    <w:abstractNumId w:val="6"/>
  </w:num>
  <w:num w:numId="3" w16cid:durableId="1739982956">
    <w:abstractNumId w:val="5"/>
  </w:num>
  <w:num w:numId="4" w16cid:durableId="330452221">
    <w:abstractNumId w:val="4"/>
  </w:num>
  <w:num w:numId="5" w16cid:durableId="74282632">
    <w:abstractNumId w:val="7"/>
  </w:num>
  <w:num w:numId="6" w16cid:durableId="171334108">
    <w:abstractNumId w:val="3"/>
  </w:num>
  <w:num w:numId="7" w16cid:durableId="1171331025">
    <w:abstractNumId w:val="2"/>
  </w:num>
  <w:num w:numId="8" w16cid:durableId="72824180">
    <w:abstractNumId w:val="1"/>
  </w:num>
  <w:num w:numId="9" w16cid:durableId="117769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B06FF"/>
    <w:rsid w:val="00AA1D8D"/>
    <w:rsid w:val="00B47730"/>
    <w:rsid w:val="00C44356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B2CC40A9-7842-44F8-AA44-0DE60B11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C4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2024-03-02T00:20:00Z</dcterms:modified>
  <cp:category/>
</cp:coreProperties>
</file>