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8A42" w14:textId="77777777" w:rsidR="00D112F7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О, как любит всех нас,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Что оставил небо 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родился в грешном мире,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Чтоб людей спасти,</w:t>
      </w:r>
    </w:p>
    <w:p w14:paraId="0D16C538" w14:textId="77777777" w:rsidR="00D112F7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Чтобы каждый смертный,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Как бы ни был грешен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Вместо горя, скорби 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Радость мог найти!</w:t>
      </w:r>
    </w:p>
    <w:p w14:paraId="3D98B482" w14:textId="77777777" w:rsidR="00D112F7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112F7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Припев: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Он родился, чтобы грех твой 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На Себя принять,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Чтоб быть распятым на древе,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За тебя страдать,</w:t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 </w:t>
      </w:r>
    </w:p>
    <w:p w14:paraId="2651BDCA" w14:textId="77777777" w:rsidR="00D112F7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А тебе отдать всю славу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любовь Свою,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Навсегда вернуть в 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Небесную семью.</w:t>
      </w:r>
    </w:p>
    <w:p w14:paraId="28EAAAB4" w14:textId="77777777" w:rsidR="00D112F7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 xml:space="preserve">Неужели в сердце 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для Христа нет места?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Неужели не поймёт оно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Его любви?</w:t>
      </w:r>
    </w:p>
    <w:p w14:paraId="4DA37755" w14:textId="77777777" w:rsidR="00D112F7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lastRenderedPageBreak/>
        <w:t>Неужель напрасно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На кресте том страшном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Проливал Он за тебя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Поток крови?</w:t>
      </w:r>
    </w:p>
    <w:p w14:paraId="1325DDB6" w14:textId="77777777" w:rsidR="00D112F7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112F7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Припев:</w:t>
      </w:r>
    </w:p>
    <w:p w14:paraId="2EB73CD3" w14:textId="77777777" w:rsidR="00D112F7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О, как любит всех нас,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Что оставил небо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нет больше той цены,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Что за тебя Он дал.</w:t>
      </w:r>
    </w:p>
    <w:p w14:paraId="46A53CD9" w14:textId="77777777" w:rsidR="00D112F7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Так приди ж сегодня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На призыв Господний,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Отзовись скорей,</w:t>
      </w:r>
      <w:r w:rsidRPr="00D112F7">
        <w:rPr>
          <w:rFonts w:asciiTheme="majorHAnsi" w:hAnsiTheme="majorHAnsi" w:cstheme="majorHAnsi"/>
          <w:b/>
          <w:bCs/>
          <w:sz w:val="44"/>
          <w:szCs w:val="44"/>
          <w:lang w:val="ru-RU"/>
        </w:rPr>
        <w:br/>
      </w:r>
      <w:r w:rsidRPr="00D112F7">
        <w:rPr>
          <w:rStyle w:val="Strong"/>
          <w:rFonts w:asciiTheme="majorHAnsi" w:hAnsiTheme="majorHAnsi" w:cstheme="majorHAnsi"/>
          <w:sz w:val="44"/>
          <w:szCs w:val="44"/>
          <w:lang w:val="ru-RU"/>
        </w:rPr>
        <w:t>Ведь Он тебя так ждал!</w:t>
      </w:r>
    </w:p>
    <w:p w14:paraId="28272563" w14:textId="6AD917CE" w:rsidR="00BA0673" w:rsidRPr="00D112F7" w:rsidRDefault="00D112F7" w:rsidP="00D112F7">
      <w:pPr>
        <w:pStyle w:val="NormalWeb"/>
        <w:rPr>
          <w:rFonts w:asciiTheme="majorHAnsi" w:hAnsiTheme="majorHAnsi" w:cstheme="majorHAnsi"/>
          <w:sz w:val="44"/>
          <w:szCs w:val="44"/>
        </w:rPr>
      </w:pPr>
      <w:proofErr w:type="spellStart"/>
      <w:r w:rsidRPr="00D112F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</w:t>
      </w:r>
      <w:proofErr w:type="spellEnd"/>
      <w:r w:rsidRPr="00D112F7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: 2 </w:t>
      </w:r>
      <w:proofErr w:type="spellStart"/>
      <w:r w:rsidRPr="00D112F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раза</w:t>
      </w:r>
      <w:proofErr w:type="spellEnd"/>
    </w:p>
    <w:sectPr w:rsidR="00BA0673" w:rsidRPr="00D112F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1584070">
    <w:abstractNumId w:val="8"/>
  </w:num>
  <w:num w:numId="2" w16cid:durableId="1229801530">
    <w:abstractNumId w:val="6"/>
  </w:num>
  <w:num w:numId="3" w16cid:durableId="591663760">
    <w:abstractNumId w:val="5"/>
  </w:num>
  <w:num w:numId="4" w16cid:durableId="1871718233">
    <w:abstractNumId w:val="4"/>
  </w:num>
  <w:num w:numId="5" w16cid:durableId="617638026">
    <w:abstractNumId w:val="7"/>
  </w:num>
  <w:num w:numId="6" w16cid:durableId="701828277">
    <w:abstractNumId w:val="3"/>
  </w:num>
  <w:num w:numId="7" w16cid:durableId="1656035125">
    <w:abstractNumId w:val="2"/>
  </w:num>
  <w:num w:numId="8" w16cid:durableId="1761363594">
    <w:abstractNumId w:val="1"/>
  </w:num>
  <w:num w:numId="9" w16cid:durableId="80596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A0673"/>
    <w:rsid w:val="00CB0664"/>
    <w:rsid w:val="00D112F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7988257-6976-4904-AB15-34915852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D1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2024-03-01T21:17:00Z</dcterms:modified>
  <cp:category/>
</cp:coreProperties>
</file>