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C6D0" w14:textId="77777777" w:rsidR="00B307FF" w:rsidRPr="00B307FF" w:rsidRDefault="00B307FF" w:rsidP="00B307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1) О, дивный день! О, дивный час,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Когда Спаситель в первый раз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С душой моей в завет вступил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И мир мне в сердце подарил!</w:t>
      </w:r>
    </w:p>
    <w:p w14:paraId="53E8CA31" w14:textId="77777777" w:rsidR="00B307FF" w:rsidRPr="00B307FF" w:rsidRDefault="00B307FF" w:rsidP="00B307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Дивный день, дивный день,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Когда Господь меня простил!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 тех пор Христос всегда со мной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 водит Сам меня рукой!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Дивный день, дивный день,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Когда Господь меня простил!</w:t>
      </w:r>
    </w:p>
    <w:p w14:paraId="24A18F39" w14:textId="77777777" w:rsidR="00B307FF" w:rsidRPr="00B307FF" w:rsidRDefault="00B307FF" w:rsidP="00B307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2) О, дивный день, когда Христос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Меня нашёл в долине слёз!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Он мой теперь и я - Его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И не страшусь я ничего!</w:t>
      </w:r>
    </w:p>
    <w:p w14:paraId="650033E1" w14:textId="77777777" w:rsidR="00B307FF" w:rsidRPr="00B307FF" w:rsidRDefault="00B307FF" w:rsidP="00B307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3) О, дивный день, когда простёр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Ко мне Он руку, я прозрел,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Когда Христа увидел взор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И дух любовь Его воспел!</w:t>
      </w:r>
    </w:p>
    <w:p w14:paraId="53D32517" w14:textId="77777777" w:rsidR="00B307FF" w:rsidRPr="00B307FF" w:rsidRDefault="00B307FF" w:rsidP="00B307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4) О, дивный день, когда душой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Я к жизни радостно восстал,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Когда и счастье, и покой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Спаситель в душу мне послал!</w:t>
      </w:r>
    </w:p>
    <w:p w14:paraId="55912137" w14:textId="25BF6165" w:rsidR="00B27F90" w:rsidRPr="00B307FF" w:rsidRDefault="00B307FF" w:rsidP="00B307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5) О, дивный день, когда душой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Поверил я в любовь Христа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 xml:space="preserve">И был омыт Крови струёй, </w:t>
      </w:r>
      <w:r w:rsidRPr="00B307F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307FF">
        <w:rPr>
          <w:rStyle w:val="Strong"/>
          <w:rFonts w:asciiTheme="majorHAnsi" w:hAnsiTheme="majorHAnsi" w:cstheme="majorHAnsi"/>
          <w:sz w:val="44"/>
          <w:szCs w:val="44"/>
        </w:rPr>
        <w:t>Стекавшей некогда с креста!</w:t>
      </w:r>
    </w:p>
    <w:sectPr w:rsidR="00B27F90" w:rsidRPr="00B307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3738929">
    <w:abstractNumId w:val="8"/>
  </w:num>
  <w:num w:numId="2" w16cid:durableId="1254584765">
    <w:abstractNumId w:val="6"/>
  </w:num>
  <w:num w:numId="3" w16cid:durableId="919289399">
    <w:abstractNumId w:val="5"/>
  </w:num>
  <w:num w:numId="4" w16cid:durableId="940458758">
    <w:abstractNumId w:val="4"/>
  </w:num>
  <w:num w:numId="5" w16cid:durableId="612514305">
    <w:abstractNumId w:val="7"/>
  </w:num>
  <w:num w:numId="6" w16cid:durableId="429591976">
    <w:abstractNumId w:val="3"/>
  </w:num>
  <w:num w:numId="7" w16cid:durableId="1690444087">
    <w:abstractNumId w:val="2"/>
  </w:num>
  <w:num w:numId="8" w16cid:durableId="416754406">
    <w:abstractNumId w:val="1"/>
  </w:num>
  <w:num w:numId="9" w16cid:durableId="47580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27F90"/>
    <w:rsid w:val="00B307F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AE5C66F-83D2-4A9C-B436-A82F7D4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3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2024-03-01T21:14:00Z</dcterms:modified>
  <cp:category/>
</cp:coreProperties>
</file>