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5895" w14:textId="77777777" w:rsidR="00E72EAF" w:rsidRPr="00E72EAF" w:rsidRDefault="00E72EAF" w:rsidP="00E72EA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О, грешник! В жизни суетной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Внемли святым словам Христа!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Он верный щит, покров Он твой,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В Нем благ и силы полнота,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И вопрошает Он тебя: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>"О грешник, любишь ли Меня?”</w:t>
      </w:r>
    </w:p>
    <w:p w14:paraId="7A9522F8" w14:textId="77777777" w:rsidR="00E72EAF" w:rsidRPr="00E72EAF" w:rsidRDefault="00E72EAF" w:rsidP="00E72EA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Ты был рабом страстей и зла.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Во тьму греха был погружен;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Но Мною ты освобожден,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Любовь Моя тебя спасла,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И путь твой освещаю Я,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>О грешник, любишь ли Меня?</w:t>
      </w:r>
    </w:p>
    <w:p w14:paraId="466B71F0" w14:textId="77777777" w:rsidR="00E72EAF" w:rsidRPr="00E72EAF" w:rsidRDefault="00E72EAF" w:rsidP="00E72EA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Родная может мать забыть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Любимца - сына своего,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И может даже погубить,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Изгнавши из дому его;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А Я был изгнан за тебя,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>Но верь, не изгоню тебя!</w:t>
      </w:r>
    </w:p>
    <w:p w14:paraId="22FEE91E" w14:textId="77777777" w:rsidR="00E72EAF" w:rsidRPr="00E72EAF" w:rsidRDefault="00E72EAF" w:rsidP="00E72EA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Ты зову Моему внемли,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Прими святую благодать,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И искушения земли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Ты будешь верой побеждать.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И Я возьму к Себе тебя;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>О грешник, любишь ли Меня?"</w:t>
      </w:r>
    </w:p>
    <w:p w14:paraId="3A1DA8F4" w14:textId="3312AD46" w:rsidR="007C344C" w:rsidRPr="00E72EAF" w:rsidRDefault="00E72EAF" w:rsidP="00E72EA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О Боже! Постоянно я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Скорблю и мыслю лишь о том,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Что не горит душа моя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Святым к Тебе любви огнем.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 xml:space="preserve">Ты любишь сильно так меня. </w:t>
      </w:r>
      <w:r w:rsidRPr="00E72EA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72EAF">
        <w:rPr>
          <w:rStyle w:val="Strong"/>
          <w:rFonts w:asciiTheme="majorHAnsi" w:hAnsiTheme="majorHAnsi" w:cstheme="majorHAnsi"/>
          <w:sz w:val="44"/>
          <w:szCs w:val="44"/>
        </w:rPr>
        <w:t>О, научи любить Тебя!</w:t>
      </w:r>
    </w:p>
    <w:sectPr w:rsidR="007C344C" w:rsidRPr="00E72E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1822021">
    <w:abstractNumId w:val="8"/>
  </w:num>
  <w:num w:numId="2" w16cid:durableId="410464580">
    <w:abstractNumId w:val="6"/>
  </w:num>
  <w:num w:numId="3" w16cid:durableId="1711034344">
    <w:abstractNumId w:val="5"/>
  </w:num>
  <w:num w:numId="4" w16cid:durableId="499349423">
    <w:abstractNumId w:val="4"/>
  </w:num>
  <w:num w:numId="5" w16cid:durableId="1262957279">
    <w:abstractNumId w:val="7"/>
  </w:num>
  <w:num w:numId="6" w16cid:durableId="484443782">
    <w:abstractNumId w:val="3"/>
  </w:num>
  <w:num w:numId="7" w16cid:durableId="335116999">
    <w:abstractNumId w:val="2"/>
  </w:num>
  <w:num w:numId="8" w16cid:durableId="1890535283">
    <w:abstractNumId w:val="1"/>
  </w:num>
  <w:num w:numId="9" w16cid:durableId="56835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344C"/>
    <w:rsid w:val="00AA1D8D"/>
    <w:rsid w:val="00B47730"/>
    <w:rsid w:val="00CB0664"/>
    <w:rsid w:val="00E72E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D65FBFD-A8BF-447D-A21B-F697501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7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2024-03-01T21:08:00Z</dcterms:modified>
  <cp:category/>
</cp:coreProperties>
</file>