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7D1C" w14:textId="77777777" w:rsidR="00B031BD" w:rsidRPr="00B031BD" w:rsidRDefault="00B031BD" w:rsidP="00B031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031BD">
        <w:rPr>
          <w:rStyle w:val="Strong"/>
          <w:rFonts w:asciiTheme="majorHAnsi" w:hAnsiTheme="majorHAnsi" w:cstheme="majorHAnsi"/>
          <w:sz w:val="36"/>
          <w:szCs w:val="36"/>
        </w:rPr>
        <w:t>1. О, говори. Спаситель, слушать готов Тебя,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Волю Твою святую выполнить жажду я.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Пускай бушует море, Ты можешь усмирить,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Пускай бушуют волны. Ты можешь защитить.</w:t>
      </w:r>
    </w:p>
    <w:p w14:paraId="2CDF52D8" w14:textId="77777777" w:rsidR="00B031BD" w:rsidRPr="00B031BD" w:rsidRDefault="00B031BD" w:rsidP="00B031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031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О, говори, Спаситель, слушать готов Тебя,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Сердцу покой желанный шлет мне рука Твоя.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Я повергаюсь в прахе у Твоего креста.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Боже, мой Бог, Спаситель, мир только у Тебя.</w:t>
      </w:r>
    </w:p>
    <w:p w14:paraId="0E7A00BD" w14:textId="77777777" w:rsidR="00B031BD" w:rsidRPr="00B031BD" w:rsidRDefault="00B031BD" w:rsidP="00B031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031BD">
        <w:rPr>
          <w:rStyle w:val="Strong"/>
          <w:rFonts w:asciiTheme="majorHAnsi" w:hAnsiTheme="majorHAnsi" w:cstheme="majorHAnsi"/>
          <w:sz w:val="36"/>
          <w:szCs w:val="36"/>
        </w:rPr>
        <w:t>2. Тысячи молят, просят: «Боже, помилуй нас.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Чтобы, живя здесь в мире, слушаться каждый час».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Ты, только Ты, Спаситель, можешь мной управлять.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Близость Твоя святая может покой мне дать.</w:t>
      </w:r>
    </w:p>
    <w:p w14:paraId="797B0515" w14:textId="77777777" w:rsidR="00B031BD" w:rsidRPr="00B031BD" w:rsidRDefault="00B031BD" w:rsidP="00B031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031BD">
        <w:rPr>
          <w:rStyle w:val="Strong"/>
          <w:rFonts w:asciiTheme="majorHAnsi" w:hAnsiTheme="majorHAnsi" w:cstheme="majorHAnsi"/>
          <w:sz w:val="36"/>
          <w:szCs w:val="36"/>
        </w:rPr>
        <w:t>3. Часто меня смущают близкие и друзья,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В горе же забывают помощь дать для меня.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И вот теперь решил я крест мой нести всегда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И полностью отдаться, сердцем любить Тебя.</w:t>
      </w:r>
    </w:p>
    <w:p w14:paraId="455A77C1" w14:textId="263197EA" w:rsidR="00112AA0" w:rsidRPr="00B031BD" w:rsidRDefault="00B031BD" w:rsidP="00B031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031BD">
        <w:rPr>
          <w:rStyle w:val="Strong"/>
          <w:rFonts w:asciiTheme="majorHAnsi" w:hAnsiTheme="majorHAnsi" w:cstheme="majorHAnsi"/>
          <w:sz w:val="36"/>
          <w:szCs w:val="36"/>
        </w:rPr>
        <w:t>4. Я ведь решил однажды жить для Тебя, Господь,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И по Твоей дороге смело идти вперед.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Так помоги ж, Спаситель, море и волны пройти,</w:t>
      </w:r>
      <w:r w:rsidRPr="00B031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031BD">
        <w:rPr>
          <w:rStyle w:val="Strong"/>
          <w:rFonts w:asciiTheme="majorHAnsi" w:hAnsiTheme="majorHAnsi" w:cstheme="majorHAnsi"/>
          <w:sz w:val="36"/>
          <w:szCs w:val="36"/>
        </w:rPr>
        <w:t>Так помоги ж, Спаситель, к пристани мне прийти.</w:t>
      </w:r>
    </w:p>
    <w:sectPr w:rsidR="00112AA0" w:rsidRPr="00B031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839593">
    <w:abstractNumId w:val="8"/>
  </w:num>
  <w:num w:numId="2" w16cid:durableId="1761482929">
    <w:abstractNumId w:val="6"/>
  </w:num>
  <w:num w:numId="3" w16cid:durableId="1533181734">
    <w:abstractNumId w:val="5"/>
  </w:num>
  <w:num w:numId="4" w16cid:durableId="1659992544">
    <w:abstractNumId w:val="4"/>
  </w:num>
  <w:num w:numId="5" w16cid:durableId="512501691">
    <w:abstractNumId w:val="7"/>
  </w:num>
  <w:num w:numId="6" w16cid:durableId="1842425866">
    <w:abstractNumId w:val="3"/>
  </w:num>
  <w:num w:numId="7" w16cid:durableId="477891155">
    <w:abstractNumId w:val="2"/>
  </w:num>
  <w:num w:numId="8" w16cid:durableId="1866168441">
    <w:abstractNumId w:val="1"/>
  </w:num>
  <w:num w:numId="9" w16cid:durableId="14759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2AA0"/>
    <w:rsid w:val="0015074B"/>
    <w:rsid w:val="0029639D"/>
    <w:rsid w:val="00326F90"/>
    <w:rsid w:val="00AA1D8D"/>
    <w:rsid w:val="00B031B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4CB0E17-BC83-469A-854B-25AAE511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0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2024-03-01T21:02:00Z</dcterms:modified>
  <cp:category/>
</cp:coreProperties>
</file>