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AF46C" w14:textId="77777777" w:rsidR="00573B8F" w:rsidRPr="004F13D1" w:rsidRDefault="00573B8F" w:rsidP="00573B8F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4F13D1">
        <w:rPr>
          <w:rStyle w:val="Strong"/>
          <w:rFonts w:asciiTheme="majorHAnsi" w:hAnsiTheme="majorHAnsi" w:cstheme="majorHAnsi"/>
          <w:sz w:val="44"/>
          <w:szCs w:val="44"/>
        </w:rPr>
        <w:t>О, великий Творец кто я есть пред Тобой,</w:t>
      </w:r>
      <w:r w:rsidRPr="004F13D1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4F13D1">
        <w:rPr>
          <w:rStyle w:val="Strong"/>
          <w:rFonts w:asciiTheme="majorHAnsi" w:hAnsiTheme="majorHAnsi" w:cstheme="majorHAnsi"/>
          <w:sz w:val="44"/>
          <w:szCs w:val="44"/>
        </w:rPr>
        <w:t>Что Ты помнишь меня всякий час?</w:t>
      </w:r>
      <w:r w:rsidRPr="004F13D1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4F13D1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Нет минуты одной, чтоб забыл Ты меня,</w:t>
      </w:r>
      <w:r w:rsidRPr="004F13D1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4F13D1">
        <w:rPr>
          <w:rStyle w:val="Strong"/>
          <w:rFonts w:asciiTheme="majorHAnsi" w:hAnsiTheme="majorHAnsi" w:cstheme="majorHAnsi"/>
          <w:color w:val="0000FF"/>
          <w:sz w:val="44"/>
          <w:szCs w:val="44"/>
        </w:rPr>
        <w:t>Чтоб покинул меня хоть бы раз.</w:t>
      </w:r>
      <w:r w:rsidRPr="004F13D1">
        <w:rPr>
          <w:rStyle w:val="Strong"/>
          <w:rFonts w:asciiTheme="majorHAnsi" w:hAnsiTheme="majorHAnsi" w:cstheme="majorHAnsi"/>
          <w:sz w:val="44"/>
          <w:szCs w:val="44"/>
        </w:rPr>
        <w:t xml:space="preserve"> </w:t>
      </w:r>
    </w:p>
    <w:p w14:paraId="0E5FC1C2" w14:textId="77777777" w:rsidR="00573B8F" w:rsidRPr="004F13D1" w:rsidRDefault="00573B8F" w:rsidP="00573B8F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4F13D1">
        <w:rPr>
          <w:rStyle w:val="Strong"/>
          <w:rFonts w:asciiTheme="majorHAnsi" w:hAnsiTheme="majorHAnsi" w:cstheme="majorHAnsi"/>
          <w:sz w:val="44"/>
          <w:szCs w:val="44"/>
        </w:rPr>
        <w:t>Если трудно в пути, враг готов победить,</w:t>
      </w:r>
      <w:r w:rsidRPr="004F13D1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4F13D1">
        <w:rPr>
          <w:rStyle w:val="Strong"/>
          <w:rFonts w:asciiTheme="majorHAnsi" w:hAnsiTheme="majorHAnsi" w:cstheme="majorHAnsi"/>
          <w:sz w:val="44"/>
          <w:szCs w:val="44"/>
        </w:rPr>
        <w:t>Если сил нет бороться со тьмой,</w:t>
      </w:r>
      <w:r w:rsidRPr="004F13D1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4F13D1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Знаю я: Ты всегда и везде впереди,</w:t>
      </w:r>
      <w:r w:rsidRPr="004F13D1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4F13D1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И поддержишь всесильной рукой.</w:t>
      </w:r>
    </w:p>
    <w:p w14:paraId="0A98DFF5" w14:textId="77777777" w:rsidR="00573B8F" w:rsidRPr="004F13D1" w:rsidRDefault="00573B8F" w:rsidP="00573B8F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4F13D1">
        <w:rPr>
          <w:rStyle w:val="Strong"/>
          <w:rFonts w:asciiTheme="majorHAnsi" w:hAnsiTheme="majorHAnsi" w:cstheme="majorHAnsi"/>
          <w:sz w:val="44"/>
          <w:szCs w:val="44"/>
        </w:rPr>
        <w:t>Чем могу я воздать благодарность Тебе?</w:t>
      </w:r>
      <w:r w:rsidRPr="004F13D1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4F13D1">
        <w:rPr>
          <w:rStyle w:val="Strong"/>
          <w:rFonts w:asciiTheme="majorHAnsi" w:hAnsiTheme="majorHAnsi" w:cstheme="majorHAnsi"/>
          <w:sz w:val="44"/>
          <w:szCs w:val="44"/>
        </w:rPr>
        <w:t>Чем могу за любовь заплатить?</w:t>
      </w:r>
      <w:r w:rsidRPr="004F13D1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4F13D1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Все за то, что Ты помнишь всегда обо мне</w:t>
      </w:r>
      <w:r w:rsidRPr="004F13D1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4F13D1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И желаешь меня сохранить.</w:t>
      </w:r>
    </w:p>
    <w:p w14:paraId="25D4817D" w14:textId="77777777" w:rsidR="00573B8F" w:rsidRPr="004F13D1" w:rsidRDefault="00573B8F" w:rsidP="00573B8F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4F13D1">
        <w:rPr>
          <w:rStyle w:val="Strong"/>
          <w:rFonts w:asciiTheme="majorHAnsi" w:hAnsiTheme="majorHAnsi" w:cstheme="majorHAnsi"/>
          <w:sz w:val="44"/>
          <w:szCs w:val="44"/>
        </w:rPr>
        <w:t>Нет тех жертв, чтобы мог я принесть</w:t>
      </w:r>
      <w:r w:rsidRPr="004F13D1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4F13D1">
        <w:rPr>
          <w:rStyle w:val="Strong"/>
          <w:rFonts w:asciiTheme="majorHAnsi" w:hAnsiTheme="majorHAnsi" w:cstheme="majorHAnsi"/>
          <w:sz w:val="44"/>
          <w:szCs w:val="44"/>
        </w:rPr>
        <w:t>Для Тебя; не найти мне их в мире греха.</w:t>
      </w:r>
      <w:r w:rsidRPr="004F13D1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4F13D1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Лишь могу всей душой посвятить я себя,</w:t>
      </w:r>
      <w:r w:rsidRPr="004F13D1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4F13D1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И быть верным Тебе до конца.</w:t>
      </w:r>
    </w:p>
    <w:p w14:paraId="1BE73138" w14:textId="1AAA3CFA" w:rsidR="00073D75" w:rsidRPr="004F13D1" w:rsidRDefault="00573B8F" w:rsidP="00573B8F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4F13D1">
        <w:rPr>
          <w:rStyle w:val="Strong"/>
          <w:rFonts w:asciiTheme="majorHAnsi" w:hAnsiTheme="majorHAnsi" w:cstheme="majorHAnsi"/>
          <w:sz w:val="44"/>
          <w:szCs w:val="44"/>
        </w:rPr>
        <w:t>О, прими же, Творец, дар сердечный Ты мой,</w:t>
      </w:r>
      <w:r w:rsidRPr="004F13D1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4F13D1">
        <w:rPr>
          <w:rStyle w:val="Strong"/>
          <w:rFonts w:asciiTheme="majorHAnsi" w:hAnsiTheme="majorHAnsi" w:cstheme="majorHAnsi"/>
          <w:sz w:val="44"/>
          <w:szCs w:val="44"/>
        </w:rPr>
        <w:t>Чтобы вечно я славил Тебя!</w:t>
      </w:r>
      <w:r w:rsidRPr="004F13D1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4F13D1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Пусть уста наполняются дивной хвалой.</w:t>
      </w:r>
      <w:r w:rsidRPr="004F13D1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4F13D1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Всё за то, что Ты помнишь меня.</w:t>
      </w:r>
    </w:p>
    <w:sectPr w:rsidR="00073D75" w:rsidRPr="004F13D1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74975562">
    <w:abstractNumId w:val="8"/>
  </w:num>
  <w:num w:numId="2" w16cid:durableId="608318798">
    <w:abstractNumId w:val="6"/>
  </w:num>
  <w:num w:numId="3" w16cid:durableId="1215118463">
    <w:abstractNumId w:val="5"/>
  </w:num>
  <w:num w:numId="4" w16cid:durableId="703873399">
    <w:abstractNumId w:val="4"/>
  </w:num>
  <w:num w:numId="5" w16cid:durableId="651064844">
    <w:abstractNumId w:val="7"/>
  </w:num>
  <w:num w:numId="6" w16cid:durableId="173149441">
    <w:abstractNumId w:val="3"/>
  </w:num>
  <w:num w:numId="7" w16cid:durableId="1744329938">
    <w:abstractNumId w:val="2"/>
  </w:num>
  <w:num w:numId="8" w16cid:durableId="492140931">
    <w:abstractNumId w:val="1"/>
  </w:num>
  <w:num w:numId="9" w16cid:durableId="775322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73D75"/>
    <w:rsid w:val="0015074B"/>
    <w:rsid w:val="0029639D"/>
    <w:rsid w:val="00326F90"/>
    <w:rsid w:val="004F13D1"/>
    <w:rsid w:val="00573B8F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9463AC15-29F1-412E-868A-3B67425DA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573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4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3</cp:revision>
  <dcterms:created xsi:type="dcterms:W3CDTF">2013-12-23T23:15:00Z</dcterms:created>
  <dcterms:modified xsi:type="dcterms:W3CDTF">2024-03-01T21:01:00Z</dcterms:modified>
  <cp:category/>
</cp:coreProperties>
</file>