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F606" w14:textId="77777777" w:rsidR="00AC118D" w:rsidRPr="00AC118D" w:rsidRDefault="00AC118D" w:rsidP="00AC118D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AC118D">
        <w:rPr>
          <w:rStyle w:val="Strong"/>
          <w:rFonts w:asciiTheme="majorHAnsi" w:hAnsiTheme="majorHAnsi" w:cstheme="majorHAnsi"/>
          <w:sz w:val="40"/>
          <w:szCs w:val="40"/>
        </w:rPr>
        <w:t>Очарованье уходящее</w:t>
      </w:r>
      <w:r w:rsidRPr="00AC118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C118D">
        <w:rPr>
          <w:rStyle w:val="Strong"/>
          <w:rFonts w:asciiTheme="majorHAnsi" w:hAnsiTheme="majorHAnsi" w:cstheme="majorHAnsi"/>
          <w:sz w:val="40"/>
          <w:szCs w:val="40"/>
        </w:rPr>
        <w:t>За далью даль, за годом год</w:t>
      </w:r>
      <w:r w:rsidRPr="00AC118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C118D">
        <w:rPr>
          <w:rStyle w:val="Strong"/>
          <w:rFonts w:asciiTheme="majorHAnsi" w:hAnsiTheme="majorHAnsi" w:cstheme="majorHAnsi"/>
          <w:sz w:val="40"/>
          <w:szCs w:val="40"/>
        </w:rPr>
        <w:t>Как близко мне моё вчерашнее</w:t>
      </w:r>
      <w:r w:rsidRPr="00AC118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C118D">
        <w:rPr>
          <w:rStyle w:val="Strong"/>
          <w:rFonts w:asciiTheme="majorHAnsi" w:hAnsiTheme="majorHAnsi" w:cstheme="majorHAnsi"/>
          <w:sz w:val="40"/>
          <w:szCs w:val="40"/>
        </w:rPr>
        <w:t>Как далеко всё, что грядёт.</w:t>
      </w:r>
    </w:p>
    <w:p w14:paraId="56A42CA1" w14:textId="77777777" w:rsidR="00AC118D" w:rsidRPr="00AC118D" w:rsidRDefault="00AC118D" w:rsidP="00AC118D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AC118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</w:t>
      </w:r>
    </w:p>
    <w:p w14:paraId="7350FE6B" w14:textId="77777777" w:rsidR="00AC118D" w:rsidRPr="00AC118D" w:rsidRDefault="00AC118D" w:rsidP="00AC118D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AC118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Что будет там за той поляною</w:t>
      </w:r>
      <w:r w:rsidRPr="00AC118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C118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Какое солнце там взойдёт</w:t>
      </w:r>
      <w:r w:rsidRPr="00AC118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C118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Мечта в надежде Богом данная</w:t>
      </w:r>
      <w:r w:rsidRPr="00AC118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C118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Меня к той цели приведёт.</w:t>
      </w:r>
    </w:p>
    <w:p w14:paraId="053D3839" w14:textId="77777777" w:rsidR="00AC118D" w:rsidRPr="00AC118D" w:rsidRDefault="00AC118D" w:rsidP="00AC118D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AC118D">
        <w:rPr>
          <w:rStyle w:val="Strong"/>
          <w:rFonts w:asciiTheme="majorHAnsi" w:hAnsiTheme="majorHAnsi" w:cstheme="majorHAnsi"/>
          <w:sz w:val="40"/>
          <w:szCs w:val="40"/>
        </w:rPr>
        <w:t>До той поры, когда прощание</w:t>
      </w:r>
      <w:r w:rsidRPr="00AC118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C118D">
        <w:rPr>
          <w:rStyle w:val="Strong"/>
          <w:rFonts w:asciiTheme="majorHAnsi" w:hAnsiTheme="majorHAnsi" w:cstheme="majorHAnsi"/>
          <w:sz w:val="40"/>
          <w:szCs w:val="40"/>
        </w:rPr>
        <w:t>Прервёт обычности покой</w:t>
      </w:r>
      <w:r w:rsidRPr="00AC118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C118D">
        <w:rPr>
          <w:rStyle w:val="Strong"/>
          <w:rFonts w:asciiTheme="majorHAnsi" w:hAnsiTheme="majorHAnsi" w:cstheme="majorHAnsi"/>
          <w:sz w:val="40"/>
          <w:szCs w:val="40"/>
        </w:rPr>
        <w:t>Тебя я встречу без отчаянья</w:t>
      </w:r>
      <w:r w:rsidRPr="00AC118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C118D">
        <w:rPr>
          <w:rStyle w:val="Strong"/>
          <w:rFonts w:asciiTheme="majorHAnsi" w:hAnsiTheme="majorHAnsi" w:cstheme="majorHAnsi"/>
          <w:sz w:val="40"/>
          <w:szCs w:val="40"/>
        </w:rPr>
        <w:t>Мой Царь, Мой Бог, Отец Святой.</w:t>
      </w:r>
    </w:p>
    <w:p w14:paraId="5732D89F" w14:textId="753B96B3" w:rsidR="002D190A" w:rsidRPr="00AC118D" w:rsidRDefault="00AC118D" w:rsidP="00AC118D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AC118D">
        <w:rPr>
          <w:rStyle w:val="Strong"/>
          <w:rFonts w:asciiTheme="majorHAnsi" w:hAnsiTheme="majorHAnsi" w:cstheme="majorHAnsi"/>
          <w:sz w:val="40"/>
          <w:szCs w:val="40"/>
        </w:rPr>
        <w:t>Ну, а пока туманом будничным</w:t>
      </w:r>
      <w:r w:rsidRPr="00AC118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C118D">
        <w:rPr>
          <w:rStyle w:val="Strong"/>
          <w:rFonts w:asciiTheme="majorHAnsi" w:hAnsiTheme="majorHAnsi" w:cstheme="majorHAnsi"/>
          <w:sz w:val="40"/>
          <w:szCs w:val="40"/>
        </w:rPr>
        <w:t>Передо мной седая даль</w:t>
      </w:r>
      <w:r w:rsidRPr="00AC118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C118D">
        <w:rPr>
          <w:rStyle w:val="Strong"/>
          <w:rFonts w:asciiTheme="majorHAnsi" w:hAnsiTheme="majorHAnsi" w:cstheme="majorHAnsi"/>
          <w:sz w:val="40"/>
          <w:szCs w:val="40"/>
        </w:rPr>
        <w:t>Я буду жить мечтой о будущем</w:t>
      </w:r>
      <w:r w:rsidRPr="00AC118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C118D">
        <w:rPr>
          <w:rStyle w:val="Strong"/>
          <w:rFonts w:asciiTheme="majorHAnsi" w:hAnsiTheme="majorHAnsi" w:cstheme="majorHAnsi"/>
          <w:sz w:val="40"/>
          <w:szCs w:val="40"/>
        </w:rPr>
        <w:t>И канет в прошлое печаль.</w:t>
      </w:r>
    </w:p>
    <w:sectPr w:rsidR="002D190A" w:rsidRPr="00AC118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54787576">
    <w:abstractNumId w:val="8"/>
  </w:num>
  <w:num w:numId="2" w16cid:durableId="764036002">
    <w:abstractNumId w:val="6"/>
  </w:num>
  <w:num w:numId="3" w16cid:durableId="102967258">
    <w:abstractNumId w:val="5"/>
  </w:num>
  <w:num w:numId="4" w16cid:durableId="11037572">
    <w:abstractNumId w:val="4"/>
  </w:num>
  <w:num w:numId="5" w16cid:durableId="666059893">
    <w:abstractNumId w:val="7"/>
  </w:num>
  <w:num w:numId="6" w16cid:durableId="1014918338">
    <w:abstractNumId w:val="3"/>
  </w:num>
  <w:num w:numId="7" w16cid:durableId="1009794573">
    <w:abstractNumId w:val="2"/>
  </w:num>
  <w:num w:numId="8" w16cid:durableId="557127596">
    <w:abstractNumId w:val="1"/>
  </w:num>
  <w:num w:numId="9" w16cid:durableId="1825580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D190A"/>
    <w:rsid w:val="00326F90"/>
    <w:rsid w:val="00AA1D8D"/>
    <w:rsid w:val="00AC11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DC4B6181-98CB-41D9-B4A5-7E209BED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AC1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5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2024-03-02T00:11:00Z</dcterms:modified>
  <cp:category/>
</cp:coreProperties>
</file>