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9F2F" w14:textId="77777777" w:rsidR="0073530F" w:rsidRPr="0073530F" w:rsidRDefault="0073530F" w:rsidP="0073530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3530F">
        <w:rPr>
          <w:rStyle w:val="Strong"/>
          <w:rFonts w:asciiTheme="majorHAnsi" w:hAnsiTheme="majorHAnsi" w:cstheme="majorHAnsi"/>
          <w:sz w:val="48"/>
          <w:szCs w:val="48"/>
        </w:rPr>
        <w:t xml:space="preserve">Отчизна моя в небесах, </w:t>
      </w:r>
      <w:r w:rsidRPr="0073530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530F">
        <w:rPr>
          <w:rStyle w:val="Strong"/>
          <w:rFonts w:asciiTheme="majorHAnsi" w:hAnsiTheme="majorHAnsi" w:cstheme="majorHAnsi"/>
          <w:sz w:val="48"/>
          <w:szCs w:val="48"/>
        </w:rPr>
        <w:t xml:space="preserve">к ней стремится и рвётся душа: </w:t>
      </w:r>
      <w:r w:rsidRPr="0073530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530F">
        <w:rPr>
          <w:rStyle w:val="Strong"/>
          <w:rFonts w:asciiTheme="majorHAnsi" w:hAnsiTheme="majorHAnsi" w:cstheme="majorHAnsi"/>
          <w:sz w:val="48"/>
          <w:szCs w:val="48"/>
        </w:rPr>
        <w:t xml:space="preserve">Там святые в бессмертных лучах, </w:t>
      </w:r>
      <w:r w:rsidRPr="0073530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530F">
        <w:rPr>
          <w:rStyle w:val="Strong"/>
          <w:rFonts w:asciiTheme="majorHAnsi" w:hAnsiTheme="majorHAnsi" w:cstheme="majorHAnsi"/>
          <w:sz w:val="48"/>
          <w:szCs w:val="48"/>
        </w:rPr>
        <w:t>там струится живая река.</w:t>
      </w:r>
    </w:p>
    <w:p w14:paraId="2707B45A" w14:textId="77777777" w:rsidR="0073530F" w:rsidRPr="0073530F" w:rsidRDefault="0073530F" w:rsidP="0073530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3530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73530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530F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 небесах, в небесах, </w:t>
      </w:r>
      <w:r w:rsidRPr="0073530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530F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Oтчизна моя в небесах; </w:t>
      </w:r>
      <w:r w:rsidRPr="0073530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530F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 небесах, в небесах; </w:t>
      </w:r>
      <w:r w:rsidRPr="0073530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530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Oтчизна моя в небесах.</w:t>
      </w:r>
    </w:p>
    <w:p w14:paraId="6D9EB836" w14:textId="77777777" w:rsidR="0073530F" w:rsidRPr="0073530F" w:rsidRDefault="0073530F" w:rsidP="0073530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3530F">
        <w:rPr>
          <w:rStyle w:val="Strong"/>
          <w:rFonts w:asciiTheme="majorHAnsi" w:hAnsiTheme="majorHAnsi" w:cstheme="majorHAnsi"/>
          <w:sz w:val="48"/>
          <w:szCs w:val="48"/>
        </w:rPr>
        <w:t xml:space="preserve">Господь меня ждёт в небесах; </w:t>
      </w:r>
      <w:r w:rsidRPr="0073530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530F">
        <w:rPr>
          <w:rStyle w:val="Strong"/>
          <w:rFonts w:asciiTheme="majorHAnsi" w:hAnsiTheme="majorHAnsi" w:cstheme="majorHAnsi"/>
          <w:sz w:val="48"/>
          <w:szCs w:val="48"/>
        </w:rPr>
        <w:t xml:space="preserve">Он готовит обитель Свою; </w:t>
      </w:r>
      <w:r w:rsidRPr="0073530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530F">
        <w:rPr>
          <w:rStyle w:val="Strong"/>
          <w:rFonts w:asciiTheme="majorHAnsi" w:hAnsiTheme="majorHAnsi" w:cstheme="majorHAnsi"/>
          <w:sz w:val="48"/>
          <w:szCs w:val="48"/>
        </w:rPr>
        <w:t xml:space="preserve">Отдых мирный на злачных лугах </w:t>
      </w:r>
      <w:r w:rsidRPr="0073530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530F">
        <w:rPr>
          <w:rStyle w:val="Strong"/>
          <w:rFonts w:asciiTheme="majorHAnsi" w:hAnsiTheme="majorHAnsi" w:cstheme="majorHAnsi"/>
          <w:sz w:val="48"/>
          <w:szCs w:val="48"/>
        </w:rPr>
        <w:t>в Его светлом, блаженном раю.</w:t>
      </w:r>
    </w:p>
    <w:p w14:paraId="460860BB" w14:textId="4DAC86E4" w:rsidR="00F47C3C" w:rsidRPr="0073530F" w:rsidRDefault="0073530F" w:rsidP="0073530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3530F">
        <w:rPr>
          <w:rStyle w:val="Strong"/>
          <w:rFonts w:asciiTheme="majorHAnsi" w:hAnsiTheme="majorHAnsi" w:cstheme="majorHAnsi"/>
          <w:sz w:val="48"/>
          <w:szCs w:val="48"/>
        </w:rPr>
        <w:t xml:space="preserve">Уж скоро мне быть в небесах, </w:t>
      </w:r>
      <w:r w:rsidRPr="0073530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530F">
        <w:rPr>
          <w:rStyle w:val="Strong"/>
          <w:rFonts w:asciiTheme="majorHAnsi" w:hAnsiTheme="majorHAnsi" w:cstheme="majorHAnsi"/>
          <w:sz w:val="48"/>
          <w:szCs w:val="48"/>
        </w:rPr>
        <w:t xml:space="preserve">скоро кончится путь мой земной; </w:t>
      </w:r>
      <w:r w:rsidRPr="0073530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530F">
        <w:rPr>
          <w:rStyle w:val="Strong"/>
          <w:rFonts w:asciiTheme="majorHAnsi" w:hAnsiTheme="majorHAnsi" w:cstheme="majorHAnsi"/>
          <w:sz w:val="48"/>
          <w:szCs w:val="48"/>
        </w:rPr>
        <w:t xml:space="preserve">Там мне встретятся в райских </w:t>
      </w:r>
      <w:r w:rsidRPr="0073530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530F">
        <w:rPr>
          <w:rStyle w:val="Strong"/>
          <w:rFonts w:asciiTheme="majorHAnsi" w:hAnsiTheme="majorHAnsi" w:cstheme="majorHAnsi"/>
          <w:sz w:val="48"/>
          <w:szCs w:val="48"/>
        </w:rPr>
        <w:t>вратах те, что верою жили святой.</w:t>
      </w:r>
    </w:p>
    <w:sectPr w:rsidR="00F47C3C" w:rsidRPr="0073530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3403480">
    <w:abstractNumId w:val="8"/>
  </w:num>
  <w:num w:numId="2" w16cid:durableId="1052078054">
    <w:abstractNumId w:val="6"/>
  </w:num>
  <w:num w:numId="3" w16cid:durableId="544369445">
    <w:abstractNumId w:val="5"/>
  </w:num>
  <w:num w:numId="4" w16cid:durableId="1013806343">
    <w:abstractNumId w:val="4"/>
  </w:num>
  <w:num w:numId="5" w16cid:durableId="363023803">
    <w:abstractNumId w:val="7"/>
  </w:num>
  <w:num w:numId="6" w16cid:durableId="201090722">
    <w:abstractNumId w:val="3"/>
  </w:num>
  <w:num w:numId="7" w16cid:durableId="60106478">
    <w:abstractNumId w:val="2"/>
  </w:num>
  <w:num w:numId="8" w16cid:durableId="347606168">
    <w:abstractNumId w:val="1"/>
  </w:num>
  <w:num w:numId="9" w16cid:durableId="114288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3530F"/>
    <w:rsid w:val="00AA1D8D"/>
    <w:rsid w:val="00B47730"/>
    <w:rsid w:val="00CB0664"/>
    <w:rsid w:val="00F47C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5286B76-558F-42F6-8FAB-BF9D1E3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3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2024-03-02T00:07:00Z</dcterms:modified>
  <cp:category/>
</cp:coreProperties>
</file>