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5BFE" w14:textId="77777777" w:rsidR="00EE102C" w:rsidRPr="00EE102C" w:rsidRDefault="00EE102C" w:rsidP="00EE102C">
      <w:pPr>
        <w:pStyle w:val="NormalWeb"/>
        <w:rPr>
          <w:sz w:val="32"/>
          <w:szCs w:val="32"/>
        </w:rPr>
      </w:pPr>
      <w:r w:rsidRPr="00EE102C">
        <w:rPr>
          <w:rStyle w:val="Strong"/>
          <w:sz w:val="32"/>
          <w:szCs w:val="32"/>
        </w:rPr>
        <w:t xml:space="preserve">Улетают дни и годы, все уносят дальше нас </w:t>
      </w:r>
      <w:r w:rsidRPr="00EE102C">
        <w:rPr>
          <w:sz w:val="32"/>
          <w:szCs w:val="32"/>
        </w:rPr>
        <w:br/>
      </w:r>
      <w:r w:rsidRPr="00EE102C">
        <w:rPr>
          <w:rStyle w:val="Strong"/>
          <w:sz w:val="32"/>
          <w:szCs w:val="32"/>
        </w:rPr>
        <w:t xml:space="preserve">Мы хотим сберечь то время, где так дорог каждый час </w:t>
      </w:r>
      <w:r w:rsidRPr="00EE102C">
        <w:rPr>
          <w:sz w:val="32"/>
          <w:szCs w:val="32"/>
        </w:rPr>
        <w:br/>
      </w:r>
      <w:r w:rsidRPr="00EE102C">
        <w:rPr>
          <w:rStyle w:val="Strong"/>
          <w:sz w:val="32"/>
          <w:szCs w:val="32"/>
        </w:rPr>
        <w:t xml:space="preserve">Где звезда сияет ярко, возвещая что Христос </w:t>
      </w:r>
      <w:r w:rsidRPr="00EE102C">
        <w:rPr>
          <w:sz w:val="32"/>
          <w:szCs w:val="32"/>
        </w:rPr>
        <w:br/>
      </w:r>
      <w:r w:rsidRPr="00EE102C">
        <w:rPr>
          <w:rStyle w:val="Strong"/>
          <w:sz w:val="32"/>
          <w:szCs w:val="32"/>
        </w:rPr>
        <w:t xml:space="preserve">Кроме жизни и подарков, нам спасение принес </w:t>
      </w:r>
    </w:p>
    <w:p w14:paraId="4909E794" w14:textId="77777777" w:rsidR="00EE102C" w:rsidRPr="00EE102C" w:rsidRDefault="00EE102C" w:rsidP="00EE102C">
      <w:pPr>
        <w:pStyle w:val="NormalWeb"/>
        <w:rPr>
          <w:sz w:val="32"/>
          <w:szCs w:val="32"/>
        </w:rPr>
      </w:pPr>
      <w:r w:rsidRPr="00EE102C">
        <w:rPr>
          <w:rStyle w:val="Strong"/>
          <w:color w:val="0000FF"/>
          <w:sz w:val="32"/>
          <w:szCs w:val="32"/>
        </w:rPr>
        <w:t>Припев:</w:t>
      </w:r>
      <w:r w:rsidRPr="00EE102C">
        <w:rPr>
          <w:sz w:val="32"/>
          <w:szCs w:val="32"/>
        </w:rPr>
        <w:br/>
      </w:r>
      <w:r w:rsidRPr="00EE102C">
        <w:rPr>
          <w:rStyle w:val="Strong"/>
          <w:color w:val="0000FF"/>
          <w:sz w:val="32"/>
          <w:szCs w:val="32"/>
        </w:rPr>
        <w:t xml:space="preserve">Он воскрес, Он воскрес, Ему слава до небес </w:t>
      </w:r>
      <w:r w:rsidRPr="00EE102C">
        <w:rPr>
          <w:sz w:val="32"/>
          <w:szCs w:val="32"/>
        </w:rPr>
        <w:br/>
      </w:r>
      <w:r w:rsidRPr="00EE102C">
        <w:rPr>
          <w:rStyle w:val="Strong"/>
          <w:color w:val="0000FF"/>
          <w:sz w:val="32"/>
          <w:szCs w:val="32"/>
        </w:rPr>
        <w:t xml:space="preserve">Жизнь для нас Он дарит, и звезда Его горит </w:t>
      </w:r>
      <w:r w:rsidRPr="00EE102C">
        <w:rPr>
          <w:sz w:val="32"/>
          <w:szCs w:val="32"/>
        </w:rPr>
        <w:br/>
      </w:r>
      <w:r w:rsidRPr="00EE102C">
        <w:rPr>
          <w:rStyle w:val="Strong"/>
          <w:color w:val="0000FF"/>
          <w:sz w:val="32"/>
          <w:szCs w:val="32"/>
        </w:rPr>
        <w:t xml:space="preserve">В жизни много чудес, но одно что Он воскрес </w:t>
      </w:r>
      <w:r w:rsidRPr="00EE102C">
        <w:rPr>
          <w:sz w:val="32"/>
          <w:szCs w:val="32"/>
        </w:rPr>
        <w:br/>
      </w:r>
      <w:r w:rsidRPr="00EE102C">
        <w:rPr>
          <w:rStyle w:val="Strong"/>
          <w:color w:val="0000FF"/>
          <w:sz w:val="32"/>
          <w:szCs w:val="32"/>
        </w:rPr>
        <w:t>О Иисус, о Иисус… Ты воскрес</w:t>
      </w:r>
    </w:p>
    <w:p w14:paraId="1C05FD79" w14:textId="77777777" w:rsidR="00EE102C" w:rsidRPr="00EE102C" w:rsidRDefault="00EE102C" w:rsidP="00EE102C">
      <w:pPr>
        <w:pStyle w:val="NormalWeb"/>
        <w:rPr>
          <w:sz w:val="32"/>
          <w:szCs w:val="32"/>
        </w:rPr>
      </w:pPr>
      <w:r w:rsidRPr="00EE102C">
        <w:rPr>
          <w:rStyle w:val="Strong"/>
          <w:sz w:val="32"/>
          <w:szCs w:val="32"/>
        </w:rPr>
        <w:t xml:space="preserve">Нету более прекрасной, жизни чем с Тобой Христос </w:t>
      </w:r>
      <w:r w:rsidRPr="00EE102C">
        <w:rPr>
          <w:sz w:val="32"/>
          <w:szCs w:val="32"/>
        </w:rPr>
        <w:br/>
      </w:r>
      <w:r w:rsidRPr="00EE102C">
        <w:rPr>
          <w:rStyle w:val="Strong"/>
          <w:sz w:val="32"/>
          <w:szCs w:val="32"/>
        </w:rPr>
        <w:t xml:space="preserve">И мы знаем что от смерти, наши души Ты унес </w:t>
      </w:r>
      <w:r w:rsidRPr="00EE102C">
        <w:rPr>
          <w:sz w:val="32"/>
          <w:szCs w:val="32"/>
        </w:rPr>
        <w:br/>
      </w:r>
      <w:r w:rsidRPr="00EE102C">
        <w:rPr>
          <w:rStyle w:val="Strong"/>
          <w:sz w:val="32"/>
          <w:szCs w:val="32"/>
        </w:rPr>
        <w:t xml:space="preserve">Подарил бесплатно вечность, хоть и смертью умер сам </w:t>
      </w:r>
      <w:r w:rsidRPr="00EE102C">
        <w:rPr>
          <w:sz w:val="32"/>
          <w:szCs w:val="32"/>
        </w:rPr>
        <w:br/>
      </w:r>
      <w:r w:rsidRPr="00EE102C">
        <w:rPr>
          <w:rStyle w:val="Strong"/>
          <w:sz w:val="32"/>
          <w:szCs w:val="32"/>
        </w:rPr>
        <w:t>Но потом воскрес из мертвых, и поднялся в небеса</w:t>
      </w:r>
    </w:p>
    <w:p w14:paraId="1076783B" w14:textId="3864D387" w:rsidR="003E25A9" w:rsidRPr="00EE102C" w:rsidRDefault="00EE102C" w:rsidP="00EE102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EE102C">
        <w:rPr>
          <w:rStyle w:val="Strong"/>
          <w:sz w:val="32"/>
          <w:szCs w:val="32"/>
        </w:rPr>
        <w:t xml:space="preserve">И весь мир поет о счастье, а той радости земной </w:t>
      </w:r>
      <w:r w:rsidRPr="00EE102C">
        <w:rPr>
          <w:sz w:val="32"/>
          <w:szCs w:val="32"/>
        </w:rPr>
        <w:br/>
      </w:r>
      <w:r w:rsidRPr="00EE102C">
        <w:rPr>
          <w:rStyle w:val="Strong"/>
          <w:sz w:val="32"/>
          <w:szCs w:val="32"/>
        </w:rPr>
        <w:t xml:space="preserve">Иисус принес на землю, в сердце радость, мир, покой </w:t>
      </w:r>
      <w:r w:rsidRPr="00EE102C">
        <w:rPr>
          <w:sz w:val="32"/>
          <w:szCs w:val="32"/>
        </w:rPr>
        <w:br/>
      </w:r>
      <w:r w:rsidRPr="00EE102C">
        <w:rPr>
          <w:rStyle w:val="Strong"/>
          <w:sz w:val="32"/>
          <w:szCs w:val="32"/>
        </w:rPr>
        <w:t xml:space="preserve">Эта радость воскресенья, и поет о ней весь мир </w:t>
      </w:r>
      <w:r w:rsidRPr="00EE102C">
        <w:rPr>
          <w:sz w:val="32"/>
          <w:szCs w:val="32"/>
        </w:rPr>
        <w:br/>
      </w:r>
      <w:r w:rsidRPr="00EE102C">
        <w:rPr>
          <w:rStyle w:val="Strong"/>
          <w:sz w:val="32"/>
          <w:szCs w:val="32"/>
        </w:rPr>
        <w:t>Славу Господу воскликнем, Он нам вечность подарил</w:t>
      </w:r>
    </w:p>
    <w:sectPr w:rsidR="003E25A9" w:rsidRPr="00EE10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3124429">
    <w:abstractNumId w:val="8"/>
  </w:num>
  <w:num w:numId="2" w16cid:durableId="903249602">
    <w:abstractNumId w:val="6"/>
  </w:num>
  <w:num w:numId="3" w16cid:durableId="1102917625">
    <w:abstractNumId w:val="5"/>
  </w:num>
  <w:num w:numId="4" w16cid:durableId="419255127">
    <w:abstractNumId w:val="4"/>
  </w:num>
  <w:num w:numId="5" w16cid:durableId="1580825930">
    <w:abstractNumId w:val="7"/>
  </w:num>
  <w:num w:numId="6" w16cid:durableId="860051771">
    <w:abstractNumId w:val="3"/>
  </w:num>
  <w:num w:numId="7" w16cid:durableId="176971188">
    <w:abstractNumId w:val="2"/>
  </w:num>
  <w:num w:numId="8" w16cid:durableId="831409480">
    <w:abstractNumId w:val="1"/>
  </w:num>
  <w:num w:numId="9" w16cid:durableId="189368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25A9"/>
    <w:rsid w:val="00AA1D8D"/>
    <w:rsid w:val="00B47730"/>
    <w:rsid w:val="00CB0664"/>
    <w:rsid w:val="00EE10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1119EC1-C9B4-4873-81DE-F26A820B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E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2024-03-01T21:30:00Z</dcterms:modified>
  <cp:category/>
</cp:coreProperties>
</file>