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358C" w14:textId="77777777" w:rsidR="00236F4F" w:rsidRPr="00236F4F" w:rsidRDefault="00236F4F" w:rsidP="00236F4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О Слово дорогое! В нем жизни полнота,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Сокрыто в нем святое богатство благ Христа. Ликую иль страдаю,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В сомненья ли впаду - "Приди!"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>Христа внимаю и я к Нему иду.</w:t>
      </w:r>
    </w:p>
    <w:p w14:paraId="730A243B" w14:textId="77777777" w:rsidR="00236F4F" w:rsidRPr="00236F4F" w:rsidRDefault="00236F4F" w:rsidP="00236F4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36F4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x2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О, приди ко Мне, О, приди ко Мне,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Бедный утружденный!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приди ко Мне!</w:t>
      </w:r>
    </w:p>
    <w:p w14:paraId="671CEC9C" w14:textId="77777777" w:rsidR="00236F4F" w:rsidRPr="00236F4F" w:rsidRDefault="00236F4F" w:rsidP="00236F4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Спасителю отдайся, О сердце, навсегда!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>На миг не удаляйся От Бога никогда!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Увы! Я одинокий бессилен устоять: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>То ухожу далеко, То льну к Нему опять.</w:t>
      </w:r>
    </w:p>
    <w:p w14:paraId="738AA68C" w14:textId="58C02976" w:rsidR="00D1177B" w:rsidRPr="00236F4F" w:rsidRDefault="00236F4F" w:rsidP="00236F4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Влеки к Себе Ты мощно И близко дай прильнуть,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Не дай и в час полночный Душою мне уснуть.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 xml:space="preserve">Но дай чрез все невзгоды, Что встречу я в пути, </w:t>
      </w:r>
      <w:r w:rsidRPr="00236F4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36F4F">
        <w:rPr>
          <w:rStyle w:val="Strong"/>
          <w:rFonts w:asciiTheme="majorHAnsi" w:hAnsiTheme="majorHAnsi" w:cstheme="majorHAnsi"/>
          <w:sz w:val="44"/>
          <w:szCs w:val="44"/>
        </w:rPr>
        <w:t>Во все земные годы Мне радостно идти!</w:t>
      </w:r>
    </w:p>
    <w:sectPr w:rsidR="00D1177B" w:rsidRPr="00236F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8936869">
    <w:abstractNumId w:val="8"/>
  </w:num>
  <w:num w:numId="2" w16cid:durableId="2015259262">
    <w:abstractNumId w:val="6"/>
  </w:num>
  <w:num w:numId="3" w16cid:durableId="51396026">
    <w:abstractNumId w:val="5"/>
  </w:num>
  <w:num w:numId="4" w16cid:durableId="2022972620">
    <w:abstractNumId w:val="4"/>
  </w:num>
  <w:num w:numId="5" w16cid:durableId="1797025830">
    <w:abstractNumId w:val="7"/>
  </w:num>
  <w:num w:numId="6" w16cid:durableId="823938049">
    <w:abstractNumId w:val="3"/>
  </w:num>
  <w:num w:numId="7" w16cid:durableId="1546601921">
    <w:abstractNumId w:val="2"/>
  </w:num>
  <w:num w:numId="8" w16cid:durableId="349143038">
    <w:abstractNumId w:val="1"/>
  </w:num>
  <w:num w:numId="9" w16cid:durableId="1260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6F4F"/>
    <w:rsid w:val="0029639D"/>
    <w:rsid w:val="00326F90"/>
    <w:rsid w:val="00AA1D8D"/>
    <w:rsid w:val="00B47730"/>
    <w:rsid w:val="00CB0664"/>
    <w:rsid w:val="00D117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D88F232-06D9-4462-A5DE-99B3653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3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2024-03-01T20:56:00Z</dcterms:modified>
  <cp:category/>
</cp:coreProperties>
</file>