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CAEE" w14:textId="77777777" w:rsidR="00E16E35" w:rsidRPr="00E16E35" w:rsidRDefault="00E16E35" w:rsidP="00E16E3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16E35">
        <w:rPr>
          <w:rStyle w:val="Strong"/>
          <w:rFonts w:asciiTheme="majorHAnsi" w:hAnsiTheme="majorHAnsi" w:cstheme="majorHAnsi"/>
          <w:sz w:val="44"/>
          <w:szCs w:val="44"/>
        </w:rPr>
        <w:t>Неужели никогда, не услышать мне Твой голос?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Как от бури в поле колос я упал.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И под знаком непогоды я теряю свои годы: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Те, что Ты мне, Милосердный, дал.</w:t>
      </w:r>
    </w:p>
    <w:p w14:paraId="134FD837" w14:textId="77777777" w:rsidR="00E16E35" w:rsidRPr="00E16E35" w:rsidRDefault="00E16E35" w:rsidP="00E16E3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16E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Дай мне, Боже, быть похожим: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 Тебя похожим быть и побеждать.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Дай мне, Боже, – и я тоже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Среди непогод сумею встать.</w:t>
      </w:r>
    </w:p>
    <w:p w14:paraId="792681F4" w14:textId="77777777" w:rsidR="00E16E35" w:rsidRPr="00E16E35" w:rsidRDefault="00E16E35" w:rsidP="00E16E3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16E35">
        <w:rPr>
          <w:rStyle w:val="Strong"/>
          <w:rFonts w:asciiTheme="majorHAnsi" w:hAnsiTheme="majorHAnsi" w:cstheme="majorHAnsi"/>
          <w:sz w:val="44"/>
          <w:szCs w:val="44"/>
        </w:rPr>
        <w:t>Неужели никогда не сумею сделать чудо: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Если рядом вдруг Иуда – ноги мыть,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 xml:space="preserve">И, путь крестный свой, свершая, 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В одиночестве страдая,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Не судить того, кто рядом спит.</w:t>
      </w:r>
    </w:p>
    <w:p w14:paraId="06E94AA7" w14:textId="3F1120F2" w:rsidR="00DC04F3" w:rsidRPr="00E16E35" w:rsidRDefault="00E16E35" w:rsidP="00E16E3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16E35">
        <w:rPr>
          <w:rStyle w:val="Strong"/>
          <w:rFonts w:asciiTheme="majorHAnsi" w:hAnsiTheme="majorHAnsi" w:cstheme="majorHAnsi"/>
          <w:sz w:val="44"/>
          <w:szCs w:val="44"/>
        </w:rPr>
        <w:t>Но я верю: никогда, никогда Ты не оставишь.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 xml:space="preserve">Камень мой придешь, отвалишь, 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Когда путь свершу.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 xml:space="preserve">Эту землю, покидая, 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Я скажу земле, что знаю:</w:t>
      </w:r>
      <w:r w:rsidRPr="00E16E3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16E35">
        <w:rPr>
          <w:rStyle w:val="Strong"/>
          <w:rFonts w:asciiTheme="majorHAnsi" w:hAnsiTheme="majorHAnsi" w:cstheme="majorHAnsi"/>
          <w:sz w:val="44"/>
          <w:szCs w:val="44"/>
        </w:rPr>
        <w:t>Знаю путь и жизнь, и дом, куда иду!</w:t>
      </w:r>
    </w:p>
    <w:sectPr w:rsidR="00DC04F3" w:rsidRPr="00E16E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78634">
    <w:abstractNumId w:val="8"/>
  </w:num>
  <w:num w:numId="2" w16cid:durableId="984774973">
    <w:abstractNumId w:val="6"/>
  </w:num>
  <w:num w:numId="3" w16cid:durableId="1639919877">
    <w:abstractNumId w:val="5"/>
  </w:num>
  <w:num w:numId="4" w16cid:durableId="2062483612">
    <w:abstractNumId w:val="4"/>
  </w:num>
  <w:num w:numId="5" w16cid:durableId="1300526586">
    <w:abstractNumId w:val="7"/>
  </w:num>
  <w:num w:numId="6" w16cid:durableId="738404253">
    <w:abstractNumId w:val="3"/>
  </w:num>
  <w:num w:numId="7" w16cid:durableId="41490938">
    <w:abstractNumId w:val="2"/>
  </w:num>
  <w:num w:numId="8" w16cid:durableId="721365271">
    <w:abstractNumId w:val="1"/>
  </w:num>
  <w:num w:numId="9" w16cid:durableId="73990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C04F3"/>
    <w:rsid w:val="00E16E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1F51C32-C1C5-459A-9169-BF708FEB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1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2024-03-01T20:53:00Z</dcterms:modified>
  <cp:category/>
</cp:coreProperties>
</file>