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BBEA" w14:textId="77777777" w:rsidR="00906AD6" w:rsidRPr="00906AD6" w:rsidRDefault="00906AD6" w:rsidP="00906AD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06AD6">
        <w:rPr>
          <w:rStyle w:val="Strong"/>
          <w:rFonts w:asciiTheme="majorHAnsi" w:hAnsiTheme="majorHAnsi" w:cstheme="majorHAnsi"/>
          <w:sz w:val="44"/>
          <w:szCs w:val="44"/>
        </w:rPr>
        <w:t>Не случайно стоим мы здесь,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Господь нас всех сроднил.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Нас Он Кровию омыл,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Прощенье подарил!</w:t>
      </w:r>
    </w:p>
    <w:p w14:paraId="46FFF858" w14:textId="77777777" w:rsidR="00906AD6" w:rsidRPr="00906AD6" w:rsidRDefault="00906AD6" w:rsidP="00906AD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06AD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Вот и теперь мы стоим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Перед Ним, перед Ним,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Перед нашим Иисусом Христом.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Каждый день, каждый час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Благословляет Он нас. Благодарим мы Тебя, Иисус!</w:t>
      </w:r>
    </w:p>
    <w:p w14:paraId="64E71704" w14:textId="77777777" w:rsidR="00906AD6" w:rsidRPr="00906AD6" w:rsidRDefault="00906AD6" w:rsidP="00906AD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06AD6">
        <w:rPr>
          <w:rStyle w:val="Strong"/>
          <w:rFonts w:asciiTheme="majorHAnsi" w:hAnsiTheme="majorHAnsi" w:cstheme="majorHAnsi"/>
          <w:sz w:val="44"/>
          <w:szCs w:val="44"/>
        </w:rPr>
        <w:t>Помоги нам жизнь прожить,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Господь, как Ты учил.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Верой и надеждой жить,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Любовью всем служить!</w:t>
      </w:r>
    </w:p>
    <w:p w14:paraId="6D4134C2" w14:textId="52CA8B69" w:rsidR="00285499" w:rsidRPr="00906AD6" w:rsidRDefault="00906AD6" w:rsidP="00906AD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06AD6">
        <w:rPr>
          <w:rStyle w:val="Strong"/>
          <w:rFonts w:asciiTheme="majorHAnsi" w:hAnsiTheme="majorHAnsi" w:cstheme="majorHAnsi"/>
          <w:sz w:val="44"/>
          <w:szCs w:val="44"/>
        </w:rPr>
        <w:t>Прославляем мы Христа,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Ведь умер Он за нас!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Смертью смерть побеждена,</w:t>
      </w:r>
      <w:r w:rsidRPr="00906AD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06AD6">
        <w:rPr>
          <w:rStyle w:val="Strong"/>
          <w:rFonts w:asciiTheme="majorHAnsi" w:hAnsiTheme="majorHAnsi" w:cstheme="majorHAnsi"/>
          <w:sz w:val="44"/>
          <w:szCs w:val="44"/>
        </w:rPr>
        <w:t>Победа нам дана!</w:t>
      </w:r>
    </w:p>
    <w:sectPr w:rsidR="00285499" w:rsidRPr="00906A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1501054">
    <w:abstractNumId w:val="8"/>
  </w:num>
  <w:num w:numId="2" w16cid:durableId="1685788516">
    <w:abstractNumId w:val="6"/>
  </w:num>
  <w:num w:numId="3" w16cid:durableId="905453751">
    <w:abstractNumId w:val="5"/>
  </w:num>
  <w:num w:numId="4" w16cid:durableId="339352951">
    <w:abstractNumId w:val="4"/>
  </w:num>
  <w:num w:numId="5" w16cid:durableId="1356348154">
    <w:abstractNumId w:val="7"/>
  </w:num>
  <w:num w:numId="6" w16cid:durableId="319192129">
    <w:abstractNumId w:val="3"/>
  </w:num>
  <w:num w:numId="7" w16cid:durableId="2054037787">
    <w:abstractNumId w:val="2"/>
  </w:num>
  <w:num w:numId="8" w16cid:durableId="853881829">
    <w:abstractNumId w:val="1"/>
  </w:num>
  <w:num w:numId="9" w16cid:durableId="121480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5499"/>
    <w:rsid w:val="0029639D"/>
    <w:rsid w:val="00326F90"/>
    <w:rsid w:val="00906AD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FFBA59F-6B65-4806-9E69-F984C0BF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0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2024-03-01T20:44:00Z</dcterms:modified>
  <cp:category/>
</cp:coreProperties>
</file>