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446E3" w14:textId="77777777" w:rsidR="00713FFC" w:rsidRPr="00713FFC" w:rsidRDefault="00713FFC" w:rsidP="00713FFC">
      <w:pPr>
        <w:pStyle w:val="NormalWeb"/>
        <w:rPr>
          <w:rFonts w:asciiTheme="majorHAnsi" w:hAnsiTheme="majorHAnsi" w:cstheme="majorHAnsi"/>
          <w:sz w:val="40"/>
          <w:szCs w:val="40"/>
        </w:rPr>
      </w:pPr>
      <w:r w:rsidRPr="00713FFC">
        <w:rPr>
          <w:rStyle w:val="Strong"/>
          <w:rFonts w:asciiTheme="majorHAnsi" w:hAnsiTheme="majorHAnsi" w:cstheme="majorHAnsi"/>
          <w:sz w:val="40"/>
          <w:szCs w:val="40"/>
        </w:rPr>
        <w:t xml:space="preserve">"Не оставлю Я вас, не забуду!” - </w:t>
      </w:r>
      <w:r w:rsidRPr="00713FFC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713FFC">
        <w:rPr>
          <w:rStyle w:val="Strong"/>
          <w:rFonts w:asciiTheme="majorHAnsi" w:hAnsiTheme="majorHAnsi" w:cstheme="majorHAnsi"/>
          <w:sz w:val="40"/>
          <w:szCs w:val="40"/>
        </w:rPr>
        <w:t>говорит Он и мне и тебе:</w:t>
      </w:r>
      <w:r w:rsidRPr="00713FFC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713FFC">
        <w:rPr>
          <w:rStyle w:val="Strong"/>
          <w:rFonts w:asciiTheme="majorHAnsi" w:hAnsiTheme="majorHAnsi" w:cstheme="majorHAnsi"/>
          <w:color w:val="0000FF"/>
          <w:sz w:val="40"/>
          <w:szCs w:val="40"/>
        </w:rPr>
        <w:t xml:space="preserve">“Сохраню и в пустыне безлюдной </w:t>
      </w:r>
      <w:r w:rsidRPr="00713FFC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713FFC">
        <w:rPr>
          <w:rStyle w:val="Strong"/>
          <w:rFonts w:asciiTheme="majorHAnsi" w:hAnsiTheme="majorHAnsi" w:cstheme="majorHAnsi"/>
          <w:color w:val="0000FF"/>
          <w:sz w:val="40"/>
          <w:szCs w:val="40"/>
        </w:rPr>
        <w:t>и в тяжёлой житейской борьбе! X2</w:t>
      </w:r>
    </w:p>
    <w:p w14:paraId="66D05777" w14:textId="77777777" w:rsidR="00713FFC" w:rsidRPr="00713FFC" w:rsidRDefault="00713FFC" w:rsidP="00713FFC">
      <w:pPr>
        <w:pStyle w:val="NormalWeb"/>
        <w:rPr>
          <w:rFonts w:asciiTheme="majorHAnsi" w:hAnsiTheme="majorHAnsi" w:cstheme="majorHAnsi"/>
          <w:sz w:val="40"/>
          <w:szCs w:val="40"/>
        </w:rPr>
      </w:pPr>
      <w:r w:rsidRPr="00713FFC">
        <w:rPr>
          <w:rStyle w:val="Strong"/>
          <w:rFonts w:asciiTheme="majorHAnsi" w:hAnsiTheme="majorHAnsi" w:cstheme="majorHAnsi"/>
          <w:sz w:val="40"/>
          <w:szCs w:val="40"/>
        </w:rPr>
        <w:t xml:space="preserve">Помогу одолеть все преграды, </w:t>
      </w:r>
      <w:r w:rsidRPr="00713FFC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713FFC">
        <w:rPr>
          <w:rStyle w:val="Strong"/>
          <w:rFonts w:asciiTheme="majorHAnsi" w:hAnsiTheme="majorHAnsi" w:cstheme="majorHAnsi"/>
          <w:sz w:val="40"/>
          <w:szCs w:val="40"/>
        </w:rPr>
        <w:t xml:space="preserve">силой свыше в пути наделю и </w:t>
      </w:r>
      <w:r w:rsidRPr="00713FFC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713FFC">
        <w:rPr>
          <w:rStyle w:val="Strong"/>
          <w:rFonts w:asciiTheme="majorHAnsi" w:hAnsiTheme="majorHAnsi" w:cstheme="majorHAnsi"/>
          <w:color w:val="0000FF"/>
          <w:sz w:val="40"/>
          <w:szCs w:val="40"/>
        </w:rPr>
        <w:t xml:space="preserve">в минуты тяжёлой утраты </w:t>
      </w:r>
      <w:r w:rsidRPr="00713FFC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713FFC">
        <w:rPr>
          <w:rStyle w:val="Strong"/>
          <w:rFonts w:asciiTheme="majorHAnsi" w:hAnsiTheme="majorHAnsi" w:cstheme="majorHAnsi"/>
          <w:color w:val="0000FF"/>
          <w:sz w:val="40"/>
          <w:szCs w:val="40"/>
        </w:rPr>
        <w:t>утешенье и крепость пошлю. X2</w:t>
      </w:r>
    </w:p>
    <w:p w14:paraId="61B86ABD" w14:textId="77777777" w:rsidR="00713FFC" w:rsidRPr="00713FFC" w:rsidRDefault="00713FFC" w:rsidP="00713FFC">
      <w:pPr>
        <w:pStyle w:val="NormalWeb"/>
        <w:rPr>
          <w:rFonts w:asciiTheme="majorHAnsi" w:hAnsiTheme="majorHAnsi" w:cstheme="majorHAnsi"/>
          <w:sz w:val="40"/>
          <w:szCs w:val="40"/>
        </w:rPr>
      </w:pPr>
      <w:r w:rsidRPr="00713FFC">
        <w:rPr>
          <w:rStyle w:val="Strong"/>
          <w:rFonts w:asciiTheme="majorHAnsi" w:hAnsiTheme="majorHAnsi" w:cstheme="majorHAnsi"/>
          <w:sz w:val="40"/>
          <w:szCs w:val="40"/>
        </w:rPr>
        <w:t xml:space="preserve">Не оставлю Я вас, не забуду, </w:t>
      </w:r>
      <w:r w:rsidRPr="00713FFC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713FFC">
        <w:rPr>
          <w:rStyle w:val="Strong"/>
          <w:rFonts w:asciiTheme="majorHAnsi" w:hAnsiTheme="majorHAnsi" w:cstheme="majorHAnsi"/>
          <w:sz w:val="40"/>
          <w:szCs w:val="40"/>
        </w:rPr>
        <w:t xml:space="preserve">Если мать и отец и друзья </w:t>
      </w:r>
      <w:r w:rsidRPr="00713FFC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713FFC">
        <w:rPr>
          <w:rStyle w:val="Strong"/>
          <w:rFonts w:asciiTheme="majorHAnsi" w:hAnsiTheme="majorHAnsi" w:cstheme="majorHAnsi"/>
          <w:color w:val="0000FF"/>
          <w:sz w:val="40"/>
          <w:szCs w:val="40"/>
        </w:rPr>
        <w:t xml:space="preserve">отрекутся от вас и осудят, </w:t>
      </w:r>
      <w:r w:rsidRPr="00713FFC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713FFC">
        <w:rPr>
          <w:rStyle w:val="Strong"/>
          <w:rFonts w:asciiTheme="majorHAnsi" w:hAnsiTheme="majorHAnsi" w:cstheme="majorHAnsi"/>
          <w:color w:val="0000FF"/>
          <w:sz w:val="40"/>
          <w:szCs w:val="40"/>
        </w:rPr>
        <w:t>верным другом для вас буду Я! X2</w:t>
      </w:r>
    </w:p>
    <w:p w14:paraId="7AE3ADD2" w14:textId="77777777" w:rsidR="00713FFC" w:rsidRPr="00713FFC" w:rsidRDefault="00713FFC" w:rsidP="00713FFC">
      <w:pPr>
        <w:pStyle w:val="NormalWeb"/>
        <w:rPr>
          <w:rFonts w:asciiTheme="majorHAnsi" w:hAnsiTheme="majorHAnsi" w:cstheme="majorHAnsi"/>
          <w:sz w:val="40"/>
          <w:szCs w:val="40"/>
        </w:rPr>
      </w:pPr>
      <w:r w:rsidRPr="00713FFC">
        <w:rPr>
          <w:rStyle w:val="Strong"/>
          <w:rFonts w:asciiTheme="majorHAnsi" w:hAnsiTheme="majorHAnsi" w:cstheme="majorHAnsi"/>
          <w:sz w:val="40"/>
          <w:szCs w:val="40"/>
        </w:rPr>
        <w:t xml:space="preserve">Исцелю воспалённые раны, </w:t>
      </w:r>
      <w:r w:rsidRPr="00713FFC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713FFC">
        <w:rPr>
          <w:rStyle w:val="Strong"/>
          <w:rFonts w:asciiTheme="majorHAnsi" w:hAnsiTheme="majorHAnsi" w:cstheme="majorHAnsi"/>
          <w:sz w:val="40"/>
          <w:szCs w:val="40"/>
        </w:rPr>
        <w:t xml:space="preserve">уврачую сердечный недуг, </w:t>
      </w:r>
      <w:r w:rsidRPr="00713FFC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713FFC">
        <w:rPr>
          <w:rStyle w:val="Strong"/>
          <w:rFonts w:asciiTheme="majorHAnsi" w:hAnsiTheme="majorHAnsi" w:cstheme="majorHAnsi"/>
          <w:color w:val="0000FF"/>
          <w:sz w:val="40"/>
          <w:szCs w:val="40"/>
        </w:rPr>
        <w:t xml:space="preserve">перестрою разбитые планы, </w:t>
      </w:r>
      <w:r w:rsidRPr="00713FFC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713FFC">
        <w:rPr>
          <w:rStyle w:val="Strong"/>
          <w:rFonts w:asciiTheme="majorHAnsi" w:hAnsiTheme="majorHAnsi" w:cstheme="majorHAnsi"/>
          <w:color w:val="0000FF"/>
          <w:sz w:val="40"/>
          <w:szCs w:val="40"/>
        </w:rPr>
        <w:t>ободрю обессиливший дух! X2</w:t>
      </w:r>
    </w:p>
    <w:p w14:paraId="0B905757" w14:textId="77777777" w:rsidR="00713FFC" w:rsidRPr="00713FFC" w:rsidRDefault="00713FFC" w:rsidP="00713FFC">
      <w:pPr>
        <w:pStyle w:val="NormalWeb"/>
        <w:rPr>
          <w:rFonts w:asciiTheme="majorHAnsi" w:hAnsiTheme="majorHAnsi" w:cstheme="majorHAnsi"/>
          <w:sz w:val="40"/>
          <w:szCs w:val="40"/>
        </w:rPr>
      </w:pPr>
      <w:r w:rsidRPr="00713FFC">
        <w:rPr>
          <w:rStyle w:val="Strong"/>
          <w:rFonts w:asciiTheme="majorHAnsi" w:hAnsiTheme="majorHAnsi" w:cstheme="majorHAnsi"/>
          <w:sz w:val="40"/>
          <w:szCs w:val="40"/>
        </w:rPr>
        <w:t xml:space="preserve">Воспитаю с заботою нежной, </w:t>
      </w:r>
      <w:r w:rsidRPr="00713FFC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713FFC">
        <w:rPr>
          <w:rStyle w:val="Strong"/>
          <w:rFonts w:asciiTheme="majorHAnsi" w:hAnsiTheme="majorHAnsi" w:cstheme="majorHAnsi"/>
          <w:sz w:val="40"/>
          <w:szCs w:val="40"/>
        </w:rPr>
        <w:t xml:space="preserve">приучу ваши руки к труду, </w:t>
      </w:r>
      <w:r w:rsidRPr="00713FFC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713FFC">
        <w:rPr>
          <w:rStyle w:val="Strong"/>
          <w:rFonts w:asciiTheme="majorHAnsi" w:hAnsiTheme="majorHAnsi" w:cstheme="majorHAnsi"/>
          <w:color w:val="0000FF"/>
          <w:sz w:val="40"/>
          <w:szCs w:val="40"/>
        </w:rPr>
        <w:t xml:space="preserve">сохраню в этой жизни мятежной </w:t>
      </w:r>
      <w:r w:rsidRPr="00713FFC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713FFC">
        <w:rPr>
          <w:rStyle w:val="Strong"/>
          <w:rFonts w:asciiTheme="majorHAnsi" w:hAnsiTheme="majorHAnsi" w:cstheme="majorHAnsi"/>
          <w:color w:val="0000FF"/>
          <w:sz w:val="40"/>
          <w:szCs w:val="40"/>
        </w:rPr>
        <w:t>и в Hебесное Царство введу! X2</w:t>
      </w:r>
    </w:p>
    <w:p w14:paraId="08B1CF81" w14:textId="5EDD69BD" w:rsidR="000B769F" w:rsidRPr="00713FFC" w:rsidRDefault="00713FFC" w:rsidP="00713FFC">
      <w:pPr>
        <w:pStyle w:val="NormalWeb"/>
        <w:rPr>
          <w:rFonts w:asciiTheme="majorHAnsi" w:hAnsiTheme="majorHAnsi" w:cstheme="majorHAnsi"/>
          <w:sz w:val="40"/>
          <w:szCs w:val="40"/>
        </w:rPr>
      </w:pPr>
      <w:r w:rsidRPr="00713FFC">
        <w:rPr>
          <w:rStyle w:val="Strong"/>
          <w:rFonts w:asciiTheme="majorHAnsi" w:hAnsiTheme="majorHAnsi" w:cstheme="majorHAnsi"/>
          <w:sz w:val="40"/>
          <w:szCs w:val="40"/>
        </w:rPr>
        <w:t>Не оставлю Я вас, не забуду,</w:t>
      </w:r>
      <w:r w:rsidRPr="00713FFC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713FFC">
        <w:rPr>
          <w:rStyle w:val="Strong"/>
          <w:rFonts w:asciiTheme="majorHAnsi" w:hAnsiTheme="majorHAnsi" w:cstheme="majorHAnsi"/>
          <w:sz w:val="40"/>
          <w:szCs w:val="40"/>
        </w:rPr>
        <w:t xml:space="preserve">Если мир вас отвергнет, то Я </w:t>
      </w:r>
      <w:r w:rsidRPr="00713FFC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713FFC">
        <w:rPr>
          <w:rStyle w:val="Strong"/>
          <w:rFonts w:asciiTheme="majorHAnsi" w:hAnsiTheme="majorHAnsi" w:cstheme="majorHAnsi"/>
          <w:color w:val="0000FF"/>
          <w:sz w:val="40"/>
          <w:szCs w:val="40"/>
        </w:rPr>
        <w:lastRenderedPageBreak/>
        <w:t xml:space="preserve">вам Отцом и Хранителем буду, </w:t>
      </w:r>
      <w:r w:rsidRPr="00713FFC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713FFC">
        <w:rPr>
          <w:rStyle w:val="Strong"/>
          <w:rFonts w:asciiTheme="majorHAnsi" w:hAnsiTheme="majorHAnsi" w:cstheme="majorHAnsi"/>
          <w:color w:val="0000FF"/>
          <w:sz w:val="40"/>
          <w:szCs w:val="40"/>
        </w:rPr>
        <w:t>не покинет вас милость Mоя!” X2</w:t>
      </w:r>
    </w:p>
    <w:sectPr w:rsidR="000B769F" w:rsidRPr="00713FF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20723315">
    <w:abstractNumId w:val="8"/>
  </w:num>
  <w:num w:numId="2" w16cid:durableId="1594512539">
    <w:abstractNumId w:val="6"/>
  </w:num>
  <w:num w:numId="3" w16cid:durableId="604003336">
    <w:abstractNumId w:val="5"/>
  </w:num>
  <w:num w:numId="4" w16cid:durableId="299188072">
    <w:abstractNumId w:val="4"/>
  </w:num>
  <w:num w:numId="5" w16cid:durableId="525488818">
    <w:abstractNumId w:val="7"/>
  </w:num>
  <w:num w:numId="6" w16cid:durableId="1612472869">
    <w:abstractNumId w:val="3"/>
  </w:num>
  <w:num w:numId="7" w16cid:durableId="1324700965">
    <w:abstractNumId w:val="2"/>
  </w:num>
  <w:num w:numId="8" w16cid:durableId="291635490">
    <w:abstractNumId w:val="1"/>
  </w:num>
  <w:num w:numId="9" w16cid:durableId="7461523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0B769F"/>
    <w:rsid w:val="0015074B"/>
    <w:rsid w:val="0029639D"/>
    <w:rsid w:val="00326F90"/>
    <w:rsid w:val="00713FFC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00"/>
  <w15:docId w15:val="{5A186C97-6126-48F4-9E5F-BB3F47DCD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unhideWhenUsed/>
    <w:rsid w:val="00713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204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700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Michael Tevs</cp:lastModifiedBy>
  <cp:revision>2</cp:revision>
  <dcterms:created xsi:type="dcterms:W3CDTF">2013-12-23T23:15:00Z</dcterms:created>
  <dcterms:modified xsi:type="dcterms:W3CDTF">2024-03-01T20:40:00Z</dcterms:modified>
  <cp:category/>
</cp:coreProperties>
</file>