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04B9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sz w:val="48"/>
          <w:szCs w:val="48"/>
        </w:rPr>
        <w:t>1. Не найдёт душа себе покоя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На земле чужой. Здесь странник я,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 xml:space="preserve">Так отнюдь мне чужда радость мира, 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Я стремлюсь в небесные края.</w:t>
      </w:r>
    </w:p>
    <w:p w14:paraId="3D56100A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Без Иисуса всё вокруг печально,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Солнца свет не радует меня.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Пустота вокруг покрыта мраком,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спешу в небесные края.</w:t>
      </w:r>
    </w:p>
    <w:p w14:paraId="29B21984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sz w:val="48"/>
          <w:szCs w:val="48"/>
        </w:rPr>
        <w:t>2. Боже мой, душа моя желает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Подойти к источнику воды,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 xml:space="preserve">Жажду утолить, снять утомленье, 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Принять жизнь и дар святой любви.</w:t>
      </w:r>
    </w:p>
    <w:p w14:paraId="3089942D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Отче мой, так сердце ждёт Иисуса!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 трепетном волнении душа.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Вот идёт Он, чудный и прекрасный,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Царь великий славного Отца.</w:t>
      </w:r>
    </w:p>
    <w:p w14:paraId="2906572B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sz w:val="48"/>
          <w:szCs w:val="48"/>
        </w:rPr>
        <w:t>3. Он идёт, как будто солнце всходит,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Оживя людей Своим лучом.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В ликованьи торжество приносит,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sz w:val="48"/>
          <w:szCs w:val="48"/>
        </w:rPr>
        <w:t>Благогoвеет перед Ним душа.</w:t>
      </w:r>
    </w:p>
    <w:p w14:paraId="734AD7C5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lastRenderedPageBreak/>
        <w:t>Припаду к груди Иисуса нежно,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Ноги обниму, смочу слезой.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без многих слов поймёт меня Он,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найду душе своей покой.</w:t>
      </w:r>
    </w:p>
    <w:p w14:paraId="1944A7E4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скажет: "Сын мой! Иди с миром,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с тобой, не бойся, будь смелей!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Укрепляйся, принимая силу,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 дана тебе в крови Моей".</w:t>
      </w:r>
    </w:p>
    <w:p w14:paraId="79E98B19" w14:textId="77777777" w:rsidR="009F5DF6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скажет: "Дочь моя родная!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с тобой, не бойся, будь смелей!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Укрепляйся, принимая силу,</w:t>
      </w:r>
      <w:r w:rsidRPr="009F5DF6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 дана тебе в крови Моей".</w:t>
      </w:r>
    </w:p>
    <w:p w14:paraId="75E04AB9" w14:textId="23729522" w:rsidR="00D26168" w:rsidRPr="009F5DF6" w:rsidRDefault="009F5DF6" w:rsidP="009F5DF6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 Он скажет: "Друг мой! Иди с миром,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Я с тобой, не бойся, будь смелей!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Укрепляйся, принимая силу,</w:t>
      </w:r>
      <w:r w:rsidRPr="009F5DF6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9F5DF6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Что дана тебе в крови Моей".</w:t>
      </w:r>
    </w:p>
    <w:sectPr w:rsidR="00D26168" w:rsidRPr="009F5D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9222106">
    <w:abstractNumId w:val="8"/>
  </w:num>
  <w:num w:numId="2" w16cid:durableId="810638690">
    <w:abstractNumId w:val="6"/>
  </w:num>
  <w:num w:numId="3" w16cid:durableId="1169448911">
    <w:abstractNumId w:val="5"/>
  </w:num>
  <w:num w:numId="4" w16cid:durableId="599681622">
    <w:abstractNumId w:val="4"/>
  </w:num>
  <w:num w:numId="5" w16cid:durableId="589702347">
    <w:abstractNumId w:val="7"/>
  </w:num>
  <w:num w:numId="6" w16cid:durableId="366031576">
    <w:abstractNumId w:val="3"/>
  </w:num>
  <w:num w:numId="7" w16cid:durableId="1143817275">
    <w:abstractNumId w:val="2"/>
  </w:num>
  <w:num w:numId="8" w16cid:durableId="120421616">
    <w:abstractNumId w:val="1"/>
  </w:num>
  <w:num w:numId="9" w16cid:durableId="192676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F5DF6"/>
    <w:rsid w:val="00AA1D8D"/>
    <w:rsid w:val="00B47730"/>
    <w:rsid w:val="00CB0664"/>
    <w:rsid w:val="00D261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08A2DC8-4A21-4FCC-BF6B-623486EA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F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2024-03-01T20:38:00Z</dcterms:modified>
  <cp:category/>
</cp:coreProperties>
</file>