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F804" w14:textId="77777777" w:rsidR="005642F6" w:rsidRPr="005642F6" w:rsidRDefault="005642F6" w:rsidP="005642F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642F6">
        <w:rPr>
          <w:rStyle w:val="Strong"/>
          <w:rFonts w:asciiTheme="majorHAnsi" w:hAnsiTheme="majorHAnsi" w:cstheme="majorHAnsi"/>
          <w:sz w:val="44"/>
          <w:szCs w:val="44"/>
        </w:rPr>
        <w:t xml:space="preserve">Не заботьтесь о земном, </w:t>
      </w:r>
      <w:r w:rsidRPr="005642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642F6">
        <w:rPr>
          <w:rStyle w:val="Strong"/>
          <w:rFonts w:asciiTheme="majorHAnsi" w:hAnsiTheme="majorHAnsi" w:cstheme="majorHAnsi"/>
          <w:sz w:val="44"/>
          <w:szCs w:val="44"/>
        </w:rPr>
        <w:t xml:space="preserve">Лучше в небо посмотрите – </w:t>
      </w:r>
      <w:r w:rsidRPr="005642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642F6">
        <w:rPr>
          <w:rStyle w:val="Strong"/>
          <w:rFonts w:asciiTheme="majorHAnsi" w:hAnsiTheme="majorHAnsi" w:cstheme="majorHAnsi"/>
          <w:sz w:val="44"/>
          <w:szCs w:val="44"/>
        </w:rPr>
        <w:t xml:space="preserve">Только там вы свет узрите, </w:t>
      </w:r>
      <w:r w:rsidRPr="005642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642F6">
        <w:rPr>
          <w:rStyle w:val="Strong"/>
          <w:rFonts w:asciiTheme="majorHAnsi" w:hAnsiTheme="majorHAnsi" w:cstheme="majorHAnsi"/>
          <w:sz w:val="44"/>
          <w:szCs w:val="44"/>
        </w:rPr>
        <w:t xml:space="preserve">Не заботьтесь о земном. </w:t>
      </w:r>
    </w:p>
    <w:p w14:paraId="7FD28FEF" w14:textId="77777777" w:rsidR="005642F6" w:rsidRPr="005642F6" w:rsidRDefault="005642F6" w:rsidP="005642F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642F6">
        <w:rPr>
          <w:rStyle w:val="Strong"/>
          <w:rFonts w:asciiTheme="majorHAnsi" w:hAnsiTheme="majorHAnsi" w:cstheme="majorHAnsi"/>
          <w:sz w:val="44"/>
          <w:szCs w:val="44"/>
        </w:rPr>
        <w:t xml:space="preserve">Вы не под ноги себе, </w:t>
      </w:r>
      <w:r w:rsidRPr="005642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642F6">
        <w:rPr>
          <w:rStyle w:val="Strong"/>
          <w:rFonts w:asciiTheme="majorHAnsi" w:hAnsiTheme="majorHAnsi" w:cstheme="majorHAnsi"/>
          <w:sz w:val="44"/>
          <w:szCs w:val="44"/>
        </w:rPr>
        <w:t xml:space="preserve">где всё прах земного тленья </w:t>
      </w:r>
      <w:r w:rsidRPr="005642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642F6">
        <w:rPr>
          <w:rStyle w:val="Strong"/>
          <w:rFonts w:asciiTheme="majorHAnsi" w:hAnsiTheme="majorHAnsi" w:cstheme="majorHAnsi"/>
          <w:sz w:val="44"/>
          <w:szCs w:val="44"/>
        </w:rPr>
        <w:t xml:space="preserve">Посмотрите лучше в небо – </w:t>
      </w:r>
      <w:r w:rsidRPr="005642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642F6">
        <w:rPr>
          <w:rStyle w:val="Strong"/>
          <w:rFonts w:asciiTheme="majorHAnsi" w:hAnsiTheme="majorHAnsi" w:cstheme="majorHAnsi"/>
          <w:sz w:val="44"/>
          <w:szCs w:val="44"/>
        </w:rPr>
        <w:t xml:space="preserve">Там узрите Вечный дом! </w:t>
      </w:r>
    </w:p>
    <w:p w14:paraId="4BE8C5E6" w14:textId="77777777" w:rsidR="005642F6" w:rsidRPr="005642F6" w:rsidRDefault="005642F6" w:rsidP="005642F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642F6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Припев I: </w:t>
      </w:r>
      <w:r w:rsidRPr="005642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642F6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Вечный дом! Дом Отца! </w:t>
      </w:r>
      <w:r w:rsidRPr="005642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642F6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Вечный дом, где покой найдут сердца! </w:t>
      </w:r>
      <w:r w:rsidRPr="005642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642F6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А пока еще секретом, остается чудо это, </w:t>
      </w:r>
      <w:r w:rsidRPr="005642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642F6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Что хранится у Небесного Отца.</w:t>
      </w:r>
      <w:r w:rsidRPr="005642F6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</w:p>
    <w:p w14:paraId="3BFCEEFB" w14:textId="77777777" w:rsidR="005642F6" w:rsidRPr="005642F6" w:rsidRDefault="005642F6" w:rsidP="005642F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642F6">
        <w:rPr>
          <w:rStyle w:val="Strong"/>
          <w:rFonts w:asciiTheme="majorHAnsi" w:hAnsiTheme="majorHAnsi" w:cstheme="majorHAnsi"/>
          <w:sz w:val="44"/>
          <w:szCs w:val="44"/>
        </w:rPr>
        <w:t xml:space="preserve">Не заботьтесь о земном, </w:t>
      </w:r>
      <w:r w:rsidRPr="005642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642F6">
        <w:rPr>
          <w:rStyle w:val="Strong"/>
          <w:rFonts w:asciiTheme="majorHAnsi" w:hAnsiTheme="majorHAnsi" w:cstheme="majorHAnsi"/>
          <w:sz w:val="44"/>
          <w:szCs w:val="44"/>
        </w:rPr>
        <w:t xml:space="preserve">Что носить и чем питаться. </w:t>
      </w:r>
      <w:r w:rsidRPr="005642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642F6">
        <w:rPr>
          <w:rStyle w:val="Strong"/>
          <w:rFonts w:asciiTheme="majorHAnsi" w:hAnsiTheme="majorHAnsi" w:cstheme="majorHAnsi"/>
          <w:sz w:val="44"/>
          <w:szCs w:val="44"/>
        </w:rPr>
        <w:t xml:space="preserve">Лучше духом ввысь подняться – </w:t>
      </w:r>
      <w:r w:rsidRPr="005642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642F6">
        <w:rPr>
          <w:rStyle w:val="Strong"/>
          <w:rFonts w:asciiTheme="majorHAnsi" w:hAnsiTheme="majorHAnsi" w:cstheme="majorHAnsi"/>
          <w:sz w:val="44"/>
          <w:szCs w:val="44"/>
        </w:rPr>
        <w:t xml:space="preserve">Не заботьтесь о земном. </w:t>
      </w:r>
    </w:p>
    <w:p w14:paraId="7168F8A2" w14:textId="77777777" w:rsidR="005642F6" w:rsidRPr="005642F6" w:rsidRDefault="005642F6" w:rsidP="005642F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642F6">
        <w:rPr>
          <w:rStyle w:val="Strong"/>
          <w:rFonts w:asciiTheme="majorHAnsi" w:hAnsiTheme="majorHAnsi" w:cstheme="majorHAnsi"/>
          <w:sz w:val="44"/>
          <w:szCs w:val="44"/>
        </w:rPr>
        <w:t xml:space="preserve">Наши нужды знает Бог, </w:t>
      </w:r>
      <w:r w:rsidRPr="005642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642F6">
        <w:rPr>
          <w:rStyle w:val="Strong"/>
          <w:rFonts w:asciiTheme="majorHAnsi" w:hAnsiTheme="majorHAnsi" w:cstheme="majorHAnsi"/>
          <w:sz w:val="44"/>
          <w:szCs w:val="44"/>
        </w:rPr>
        <w:t xml:space="preserve">По сердцам нам воздается, </w:t>
      </w:r>
      <w:r w:rsidRPr="005642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642F6">
        <w:rPr>
          <w:rStyle w:val="Strong"/>
          <w:rFonts w:asciiTheme="majorHAnsi" w:hAnsiTheme="majorHAnsi" w:cstheme="majorHAnsi"/>
          <w:sz w:val="44"/>
          <w:szCs w:val="44"/>
        </w:rPr>
        <w:t xml:space="preserve">Пусть хвала Творцу несется, </w:t>
      </w:r>
      <w:r w:rsidRPr="005642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642F6">
        <w:rPr>
          <w:rStyle w:val="Strong"/>
          <w:rFonts w:asciiTheme="majorHAnsi" w:hAnsiTheme="majorHAnsi" w:cstheme="majorHAnsi"/>
          <w:sz w:val="44"/>
          <w:szCs w:val="44"/>
        </w:rPr>
        <w:t xml:space="preserve">Что ведет нас в Вечный дом! </w:t>
      </w:r>
    </w:p>
    <w:p w14:paraId="63175CCE" w14:textId="77777777" w:rsidR="005642F6" w:rsidRPr="005642F6" w:rsidRDefault="005642F6" w:rsidP="005642F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642F6">
        <w:rPr>
          <w:rStyle w:val="Strong"/>
          <w:rFonts w:asciiTheme="majorHAnsi" w:hAnsiTheme="majorHAnsi" w:cstheme="majorHAnsi"/>
          <w:color w:val="0000FF"/>
          <w:sz w:val="44"/>
          <w:szCs w:val="44"/>
        </w:rPr>
        <w:lastRenderedPageBreak/>
        <w:t xml:space="preserve">Припев I: </w:t>
      </w:r>
      <w:r w:rsidRPr="005642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642F6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Вечный дом! Дом Отца! </w:t>
      </w:r>
      <w:r w:rsidRPr="005642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642F6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Вечный дом, где покой найдут сердца! </w:t>
      </w:r>
      <w:r w:rsidRPr="005642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642F6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А пока еще секретом, остается чудо это, </w:t>
      </w:r>
      <w:r w:rsidRPr="005642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642F6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Что хранится у Небесного Отца.</w:t>
      </w:r>
      <w:r w:rsidRPr="005642F6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</w:p>
    <w:p w14:paraId="125031B7" w14:textId="77777777" w:rsidR="005642F6" w:rsidRPr="005642F6" w:rsidRDefault="005642F6" w:rsidP="005642F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642F6">
        <w:rPr>
          <w:rStyle w:val="Strong"/>
          <w:rFonts w:asciiTheme="majorHAnsi" w:hAnsiTheme="majorHAnsi" w:cstheme="majorHAnsi"/>
          <w:sz w:val="44"/>
          <w:szCs w:val="44"/>
        </w:rPr>
        <w:t xml:space="preserve">Не заботьтесь о земном, </w:t>
      </w:r>
      <w:r w:rsidRPr="005642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642F6">
        <w:rPr>
          <w:rStyle w:val="Strong"/>
          <w:rFonts w:asciiTheme="majorHAnsi" w:hAnsiTheme="majorHAnsi" w:cstheme="majorHAnsi"/>
          <w:sz w:val="44"/>
          <w:szCs w:val="44"/>
        </w:rPr>
        <w:t xml:space="preserve">Ибо вы пожнете тленье. </w:t>
      </w:r>
      <w:r w:rsidRPr="005642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642F6">
        <w:rPr>
          <w:rStyle w:val="Strong"/>
          <w:rFonts w:asciiTheme="majorHAnsi" w:hAnsiTheme="majorHAnsi" w:cstheme="majorHAnsi"/>
          <w:sz w:val="44"/>
          <w:szCs w:val="44"/>
        </w:rPr>
        <w:t xml:space="preserve">Нет в том силы воскресенья, </w:t>
      </w:r>
      <w:r w:rsidRPr="005642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642F6">
        <w:rPr>
          <w:rStyle w:val="Strong"/>
          <w:rFonts w:asciiTheme="majorHAnsi" w:hAnsiTheme="majorHAnsi" w:cstheme="majorHAnsi"/>
          <w:sz w:val="44"/>
          <w:szCs w:val="44"/>
        </w:rPr>
        <w:t xml:space="preserve">Не заботьтесь о земном. </w:t>
      </w:r>
    </w:p>
    <w:p w14:paraId="298FFC05" w14:textId="77777777" w:rsidR="005642F6" w:rsidRPr="005642F6" w:rsidRDefault="005642F6" w:rsidP="005642F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642F6">
        <w:rPr>
          <w:rStyle w:val="Strong"/>
          <w:rFonts w:asciiTheme="majorHAnsi" w:hAnsiTheme="majorHAnsi" w:cstheme="majorHAnsi"/>
          <w:sz w:val="44"/>
          <w:szCs w:val="44"/>
        </w:rPr>
        <w:t xml:space="preserve">Мир дает нам Божий Сын, </w:t>
      </w:r>
      <w:r w:rsidRPr="005642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642F6">
        <w:rPr>
          <w:rStyle w:val="Strong"/>
          <w:rFonts w:asciiTheme="majorHAnsi" w:hAnsiTheme="majorHAnsi" w:cstheme="majorHAnsi"/>
          <w:sz w:val="44"/>
          <w:szCs w:val="44"/>
        </w:rPr>
        <w:t xml:space="preserve">Духом мы Его водимы, </w:t>
      </w:r>
      <w:r w:rsidRPr="005642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642F6">
        <w:rPr>
          <w:rStyle w:val="Strong"/>
          <w:rFonts w:asciiTheme="majorHAnsi" w:hAnsiTheme="majorHAnsi" w:cstheme="majorHAnsi"/>
          <w:sz w:val="44"/>
          <w:szCs w:val="44"/>
        </w:rPr>
        <w:t xml:space="preserve">Хочет Он, чтоб мы едино </w:t>
      </w:r>
      <w:r w:rsidRPr="005642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642F6">
        <w:rPr>
          <w:rStyle w:val="Strong"/>
          <w:rFonts w:asciiTheme="majorHAnsi" w:hAnsiTheme="majorHAnsi" w:cstheme="majorHAnsi"/>
          <w:sz w:val="44"/>
          <w:szCs w:val="44"/>
        </w:rPr>
        <w:t xml:space="preserve">Были в Нем, как Сын в Отце. </w:t>
      </w:r>
    </w:p>
    <w:p w14:paraId="3F7AA6A4" w14:textId="22EDBA15" w:rsidR="00292544" w:rsidRPr="005642F6" w:rsidRDefault="005642F6" w:rsidP="005642F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642F6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Припев II: 2 раза </w:t>
      </w:r>
      <w:r w:rsidRPr="005642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642F6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Сын в Отце! В нас Дух Святой, </w:t>
      </w:r>
      <w:r w:rsidRPr="005642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642F6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День и ночь Он нас поит живой водой, </w:t>
      </w:r>
      <w:r w:rsidRPr="005642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642F6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Чтоб окрепли наши крылья, </w:t>
      </w:r>
      <w:r w:rsidRPr="005642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642F6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Чтоб подняться все смогли мы – </w:t>
      </w:r>
      <w:r w:rsidRPr="005642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642F6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Туда, где будет радость и покой</w:t>
      </w:r>
    </w:p>
    <w:sectPr w:rsidR="00292544" w:rsidRPr="005642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0485390">
    <w:abstractNumId w:val="8"/>
  </w:num>
  <w:num w:numId="2" w16cid:durableId="753816171">
    <w:abstractNumId w:val="6"/>
  </w:num>
  <w:num w:numId="3" w16cid:durableId="1497645211">
    <w:abstractNumId w:val="5"/>
  </w:num>
  <w:num w:numId="4" w16cid:durableId="331029453">
    <w:abstractNumId w:val="4"/>
  </w:num>
  <w:num w:numId="5" w16cid:durableId="547378122">
    <w:abstractNumId w:val="7"/>
  </w:num>
  <w:num w:numId="6" w16cid:durableId="1004670128">
    <w:abstractNumId w:val="3"/>
  </w:num>
  <w:num w:numId="7" w16cid:durableId="1289821826">
    <w:abstractNumId w:val="2"/>
  </w:num>
  <w:num w:numId="8" w16cid:durableId="1940988946">
    <w:abstractNumId w:val="1"/>
  </w:num>
  <w:num w:numId="9" w16cid:durableId="191496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2544"/>
    <w:rsid w:val="0029639D"/>
    <w:rsid w:val="00326F90"/>
    <w:rsid w:val="005642F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10C22236-F0A9-4D45-A2C0-4242ADF9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6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2024-02-29T22:14:00Z</dcterms:modified>
  <cp:category/>
</cp:coreProperties>
</file>