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082E6" w14:textId="77777777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нет уже спасенья,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Бог тебя забыл,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Что ты за всё достоин осужденья,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Что пламень сердца твоего остыл.</w:t>
      </w:r>
    </w:p>
    <w:p w14:paraId="7C9A846C" w14:textId="77777777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нет уже возврата,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нету прежних сил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И попрано все то, что было свято,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Что ты души богатство расточил.</w:t>
      </w:r>
    </w:p>
    <w:p w14:paraId="4ED71F64" w14:textId="77777777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Возьми тропинку узкую к Голгофе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Пойди по ней с повинной головой.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Тебя Спаситель ни о чем не спросит 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Он знает все и ждет тебя давно</w:t>
      </w:r>
    </w:p>
    <w:p w14:paraId="2DDC186B" w14:textId="77777777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ты людьми отвержен,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в скорби изнемог,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Что ум твой гордый злобен и мятежен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И жизнь полна печали и тревог.</w:t>
      </w:r>
    </w:p>
    <w:p w14:paraId="6FA19995" w14:textId="77777777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sz w:val="36"/>
          <w:szCs w:val="36"/>
        </w:rPr>
        <w:t>Не говори, что горькие сомненья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Тебя гнетут и больно давя грудь,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Иди к Христу скорей, без промедленья,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sz w:val="36"/>
          <w:szCs w:val="36"/>
        </w:rPr>
        <w:t>Он может мир душе твоей вернуть!</w:t>
      </w:r>
    </w:p>
    <w:p w14:paraId="50992F7D" w14:textId="20004E9F" w:rsidR="00BC15BD" w:rsidRPr="00BC15BD" w:rsidRDefault="00BC15BD" w:rsidP="00BC15BD">
      <w:pPr>
        <w:pStyle w:val="NormalWeb"/>
        <w:rPr>
          <w:rFonts w:asciiTheme="majorHAnsi" w:hAnsiTheme="majorHAnsi" w:cstheme="majorHAnsi"/>
          <w:sz w:val="36"/>
          <w:szCs w:val="36"/>
        </w:rPr>
      </w:pP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Припев: 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И на тебя, как светлый ангел счастья,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Сойдет с небес святая благодать – 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 xml:space="preserve">Ты только среди горя и ненастья </w:t>
      </w:r>
      <w:r w:rsidRPr="00BC15BD">
        <w:rPr>
          <w:rFonts w:asciiTheme="majorHAnsi" w:hAnsiTheme="majorHAnsi" w:cstheme="majorHAnsi"/>
          <w:b/>
          <w:bCs/>
          <w:sz w:val="36"/>
          <w:szCs w:val="36"/>
        </w:rPr>
        <w:br/>
      </w:r>
      <w:r w:rsidRPr="00BC15BD">
        <w:rPr>
          <w:rStyle w:val="Strong"/>
          <w:rFonts w:asciiTheme="majorHAnsi" w:hAnsiTheme="majorHAnsi" w:cstheme="majorHAnsi"/>
          <w:color w:val="0000FF"/>
          <w:sz w:val="36"/>
          <w:szCs w:val="36"/>
        </w:rPr>
        <w:t>Начни Христа всем сердцем прославлять!</w:t>
      </w:r>
    </w:p>
    <w:sectPr w:rsidR="00BC15BD" w:rsidRPr="00BC15BD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797403796">
    <w:abstractNumId w:val="8"/>
  </w:num>
  <w:num w:numId="2" w16cid:durableId="793795022">
    <w:abstractNumId w:val="6"/>
  </w:num>
  <w:num w:numId="3" w16cid:durableId="1613978864">
    <w:abstractNumId w:val="5"/>
  </w:num>
  <w:num w:numId="4" w16cid:durableId="1511067790">
    <w:abstractNumId w:val="4"/>
  </w:num>
  <w:num w:numId="5" w16cid:durableId="230166128">
    <w:abstractNumId w:val="7"/>
  </w:num>
  <w:num w:numId="6" w16cid:durableId="1543202575">
    <w:abstractNumId w:val="3"/>
  </w:num>
  <w:num w:numId="7" w16cid:durableId="1579710828">
    <w:abstractNumId w:val="2"/>
  </w:num>
  <w:num w:numId="8" w16cid:durableId="249318370">
    <w:abstractNumId w:val="1"/>
  </w:num>
  <w:num w:numId="9" w16cid:durableId="1820077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E1879"/>
    <w:rsid w:val="00AA1D8D"/>
    <w:rsid w:val="00B47730"/>
    <w:rsid w:val="00BC15BD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AF70979F-2FA5-4043-BF76-B27CC4E0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BC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826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2024-02-29T22:12:00Z</dcterms:modified>
  <cp:category/>
</cp:coreProperties>
</file>