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804B" w14:textId="77777777" w:rsidR="00040E64" w:rsidRPr="00040E64" w:rsidRDefault="00040E64" w:rsidP="00040E6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Навеки не оставлю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святую Библию;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я в ней нашел спасенье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>и радость вечную!</w:t>
      </w:r>
    </w:p>
    <w:p w14:paraId="236F61D0" w14:textId="77777777" w:rsidR="00040E64" w:rsidRPr="00040E64" w:rsidRDefault="00040E64" w:rsidP="00040E6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40E6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Никогда я Библию не оставлю,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Библию не оставлю,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никогда не оставлю,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эту святую книгу Божию!</w:t>
      </w:r>
    </w:p>
    <w:p w14:paraId="0308349E" w14:textId="77777777" w:rsidR="00040E64" w:rsidRPr="00040E64" w:rsidRDefault="00040E64" w:rsidP="00040E6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Когда я в искушеньях,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и угрожает враг,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она ведёт к победе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>и освещает мрак!</w:t>
      </w:r>
    </w:p>
    <w:p w14:paraId="6CD752E2" w14:textId="77777777" w:rsidR="00040E64" w:rsidRPr="00040E64" w:rsidRDefault="00040E64" w:rsidP="00040E6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Когда мой путь потерян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среди житейских волн,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то к пристани Голгофы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>ведёт она мой чёлн!</w:t>
      </w:r>
    </w:p>
    <w:p w14:paraId="15564793" w14:textId="541FADD6" w:rsidR="00F84D98" w:rsidRPr="00040E64" w:rsidRDefault="00040E64" w:rsidP="00040E6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Я ей лишь доверяю,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в ней истина и свет,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 xml:space="preserve">она - источник жизни, </w:t>
      </w:r>
      <w:r w:rsidRPr="00040E6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40E64">
        <w:rPr>
          <w:rStyle w:val="Strong"/>
          <w:rFonts w:asciiTheme="majorHAnsi" w:hAnsiTheme="majorHAnsi" w:cstheme="majorHAnsi"/>
          <w:sz w:val="40"/>
          <w:szCs w:val="40"/>
        </w:rPr>
        <w:t>ей в мире равной нет!</w:t>
      </w:r>
    </w:p>
    <w:sectPr w:rsidR="00F84D98" w:rsidRPr="00040E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3359667">
    <w:abstractNumId w:val="8"/>
  </w:num>
  <w:num w:numId="2" w16cid:durableId="1090392209">
    <w:abstractNumId w:val="6"/>
  </w:num>
  <w:num w:numId="3" w16cid:durableId="1865973293">
    <w:abstractNumId w:val="5"/>
  </w:num>
  <w:num w:numId="4" w16cid:durableId="1995259269">
    <w:abstractNumId w:val="4"/>
  </w:num>
  <w:num w:numId="5" w16cid:durableId="239171007">
    <w:abstractNumId w:val="7"/>
  </w:num>
  <w:num w:numId="6" w16cid:durableId="278606281">
    <w:abstractNumId w:val="3"/>
  </w:num>
  <w:num w:numId="7" w16cid:durableId="193276303">
    <w:abstractNumId w:val="2"/>
  </w:num>
  <w:num w:numId="8" w16cid:durableId="382799881">
    <w:abstractNumId w:val="1"/>
  </w:num>
  <w:num w:numId="9" w16cid:durableId="193759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0E64"/>
    <w:rsid w:val="0006063C"/>
    <w:rsid w:val="0015074B"/>
    <w:rsid w:val="0029639D"/>
    <w:rsid w:val="00326F90"/>
    <w:rsid w:val="00AA1D8D"/>
    <w:rsid w:val="00B47730"/>
    <w:rsid w:val="00CB0664"/>
    <w:rsid w:val="00F84D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293EE8D-69F0-429F-B653-B69AD2D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4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2024-02-29T22:01:00Z</dcterms:modified>
  <cp:category/>
</cp:coreProperties>
</file>