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173" w14:textId="77777777" w:rsidR="00481329" w:rsidRPr="00481329" w:rsidRDefault="00481329" w:rsidP="004813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На святой земле, Mы стоим на святой земле,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Здесь Господь, а там, где Он, то место свято! </w:t>
      </w:r>
    </w:p>
    <w:p w14:paraId="587B10AC" w14:textId="77777777" w:rsidR="00481329" w:rsidRPr="00481329" w:rsidRDefault="00481329" w:rsidP="004813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Перед Богом предстали мы,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Ангелами Его славы окружены.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Tак прославим Бога, ты и я!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>Это место свято от Его присутствия!</w:t>
      </w:r>
    </w:p>
    <w:p w14:paraId="043B83A9" w14:textId="77777777" w:rsidR="00481329" w:rsidRPr="00481329" w:rsidRDefault="00481329" w:rsidP="004813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На святой земле, Mы стоим на святой земле,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Здесь Господь, а там, где Он, то место свято! </w:t>
      </w:r>
    </w:p>
    <w:p w14:paraId="374D65D7" w14:textId="6CECCCA5" w:rsidR="009A7ABD" w:rsidRPr="00481329" w:rsidRDefault="00481329" w:rsidP="0048132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Перед Богом предстали мы,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Ангелами Его славы окружены.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 xml:space="preserve">Tак прославим Бога, ты и я! 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>Это место свято от Его присутствия!</w:t>
      </w:r>
      <w:r w:rsidRPr="0048132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1329">
        <w:rPr>
          <w:rStyle w:val="Strong"/>
          <w:rFonts w:asciiTheme="majorHAnsi" w:hAnsiTheme="majorHAnsi" w:cstheme="majorHAnsi"/>
          <w:sz w:val="44"/>
          <w:szCs w:val="44"/>
        </w:rPr>
        <w:t>Это место свято от Его присутствия!</w:t>
      </w:r>
    </w:p>
    <w:sectPr w:rsidR="009A7ABD" w:rsidRPr="004813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1074755">
    <w:abstractNumId w:val="8"/>
  </w:num>
  <w:num w:numId="2" w16cid:durableId="416827496">
    <w:abstractNumId w:val="6"/>
  </w:num>
  <w:num w:numId="3" w16cid:durableId="22175298">
    <w:abstractNumId w:val="5"/>
  </w:num>
  <w:num w:numId="4" w16cid:durableId="66922274">
    <w:abstractNumId w:val="4"/>
  </w:num>
  <w:num w:numId="5" w16cid:durableId="28336785">
    <w:abstractNumId w:val="7"/>
  </w:num>
  <w:num w:numId="6" w16cid:durableId="1778139675">
    <w:abstractNumId w:val="3"/>
  </w:num>
  <w:num w:numId="7" w16cid:durableId="2145810038">
    <w:abstractNumId w:val="2"/>
  </w:num>
  <w:num w:numId="8" w16cid:durableId="1304234281">
    <w:abstractNumId w:val="1"/>
  </w:num>
  <w:num w:numId="9" w16cid:durableId="149646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329"/>
    <w:rsid w:val="009A7AB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0299DAF-13E1-49CF-893B-D5FA08C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8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2024-02-29T21:58:00Z</dcterms:modified>
  <cp:category/>
</cp:coreProperties>
</file>