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B360" w14:textId="77777777" w:rsidR="00C20B53" w:rsidRPr="00C20B53" w:rsidRDefault="00C20B53" w:rsidP="00C20B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20B53">
        <w:rPr>
          <w:rStyle w:val="Strong"/>
          <w:rFonts w:asciiTheme="majorHAnsi" w:hAnsiTheme="majorHAnsi" w:cstheme="majorHAnsi"/>
          <w:sz w:val="40"/>
          <w:szCs w:val="40"/>
        </w:rPr>
        <w:t>1. На рассвете последнего утра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В вечной славе наш Царь Христос придет,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Всех искупленных Кровию Голгофы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В Свое вечное Царство позовет.</w:t>
      </w:r>
    </w:p>
    <w:p w14:paraId="66472DC2" w14:textId="77777777" w:rsidR="00C20B53" w:rsidRPr="00C20B53" w:rsidRDefault="00C20B53" w:rsidP="00C20B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Тáм нé нужен будет свет,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той стране святой, благой,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сияет солнца луч,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постигнет сильный зной.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Нé вóйдет туда вражда,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Ни тоска, ни вопль, ни стон.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Светом будет Иисус Христос во славе,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Вечный Свет - Утешитель, крепкий Бог.</w:t>
      </w:r>
    </w:p>
    <w:p w14:paraId="53B35B0B" w14:textId="77777777" w:rsidR="00C20B53" w:rsidRPr="00C20B53" w:rsidRDefault="00C20B53" w:rsidP="00C20B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20B53">
        <w:rPr>
          <w:rStyle w:val="Strong"/>
          <w:rFonts w:asciiTheme="majorHAnsi" w:hAnsiTheme="majorHAnsi" w:cstheme="majorHAnsi"/>
          <w:sz w:val="40"/>
          <w:szCs w:val="40"/>
        </w:rPr>
        <w:t>2. Христиане, духовно живые,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Не страшился кто тяжести креста,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Члены Церкви святой - Невесты Агнца -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Вечно будут в объятиях Христа.</w:t>
      </w:r>
    </w:p>
    <w:p w14:paraId="2E7E4900" w14:textId="69FE41AA" w:rsidR="002D785C" w:rsidRPr="00C20B53" w:rsidRDefault="00C20B53" w:rsidP="00C20B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20B53">
        <w:rPr>
          <w:rStyle w:val="Strong"/>
          <w:rFonts w:asciiTheme="majorHAnsi" w:hAnsiTheme="majorHAnsi" w:cstheme="majorHAnsi"/>
          <w:sz w:val="40"/>
          <w:szCs w:val="40"/>
        </w:rPr>
        <w:t>3. Ожидаем прекрасного утра,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Когда встретим грядущего Христа,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И в Небесное Царство золотое</w:t>
      </w:r>
      <w:r w:rsidRPr="00C20B53">
        <w:rPr>
          <w:rFonts w:asciiTheme="majorHAnsi" w:hAnsiTheme="majorHAnsi" w:cstheme="majorHAnsi"/>
          <w:sz w:val="40"/>
          <w:szCs w:val="40"/>
        </w:rPr>
        <w:br/>
      </w:r>
      <w:r w:rsidRPr="00C20B53">
        <w:rPr>
          <w:rStyle w:val="Strong"/>
          <w:rFonts w:asciiTheme="majorHAnsi" w:hAnsiTheme="majorHAnsi" w:cstheme="majorHAnsi"/>
          <w:sz w:val="40"/>
          <w:szCs w:val="40"/>
        </w:rPr>
        <w:t>Водворимся с Иисусом навсегда.</w:t>
      </w:r>
    </w:p>
    <w:sectPr w:rsidR="002D785C" w:rsidRPr="00C20B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879089">
    <w:abstractNumId w:val="8"/>
  </w:num>
  <w:num w:numId="2" w16cid:durableId="911812236">
    <w:abstractNumId w:val="6"/>
  </w:num>
  <w:num w:numId="3" w16cid:durableId="463238992">
    <w:abstractNumId w:val="5"/>
  </w:num>
  <w:num w:numId="4" w16cid:durableId="1055930227">
    <w:abstractNumId w:val="4"/>
  </w:num>
  <w:num w:numId="5" w16cid:durableId="459569837">
    <w:abstractNumId w:val="7"/>
  </w:num>
  <w:num w:numId="6" w16cid:durableId="1643343102">
    <w:abstractNumId w:val="3"/>
  </w:num>
  <w:num w:numId="7" w16cid:durableId="221675219">
    <w:abstractNumId w:val="2"/>
  </w:num>
  <w:num w:numId="8" w16cid:durableId="1036930189">
    <w:abstractNumId w:val="1"/>
  </w:num>
  <w:num w:numId="9" w16cid:durableId="287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785C"/>
    <w:rsid w:val="00326F90"/>
    <w:rsid w:val="00AA1D8D"/>
    <w:rsid w:val="00B47730"/>
    <w:rsid w:val="00C20B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852E7CE-D14B-45DF-9960-34E779ED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2024-02-29T21:58:00Z</dcterms:modified>
  <cp:category/>
</cp:coreProperties>
</file>