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56D3" w14:textId="77777777" w:rsidR="005E2E29" w:rsidRPr="005E2E29" w:rsidRDefault="005E2E29" w:rsidP="005E2E2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E2E29">
        <w:rPr>
          <w:rStyle w:val="Strong"/>
          <w:rFonts w:asciiTheme="majorHAnsi" w:hAnsiTheme="majorHAnsi" w:cstheme="majorHAnsi"/>
          <w:sz w:val="44"/>
          <w:szCs w:val="44"/>
        </w:rPr>
        <w:t>На развилках жизненных дорог,</w:t>
      </w:r>
      <w:r w:rsidRPr="005E2E2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E2E29">
        <w:rPr>
          <w:rStyle w:val="Strong"/>
          <w:rFonts w:asciiTheme="majorHAnsi" w:hAnsiTheme="majorHAnsi" w:cstheme="majorHAnsi"/>
          <w:sz w:val="44"/>
          <w:szCs w:val="44"/>
        </w:rPr>
        <w:t>Мы порой друзей своих теряли...</w:t>
      </w:r>
      <w:r w:rsidRPr="005E2E2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E2E29">
        <w:rPr>
          <w:rStyle w:val="Strong"/>
          <w:rFonts w:asciiTheme="majorHAnsi" w:hAnsiTheme="majorHAnsi" w:cstheme="majorHAnsi"/>
          <w:sz w:val="44"/>
          <w:szCs w:val="44"/>
        </w:rPr>
        <w:t>Плакал тот, кто слёз сдержать не смог,</w:t>
      </w:r>
      <w:r w:rsidRPr="005E2E2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E2E29">
        <w:rPr>
          <w:rStyle w:val="Strong"/>
          <w:rFonts w:asciiTheme="majorHAnsi" w:hAnsiTheme="majorHAnsi" w:cstheme="majorHAnsi"/>
          <w:sz w:val="44"/>
          <w:szCs w:val="44"/>
        </w:rPr>
        <w:t>Меньше стало нас, но Бог был с нами.</w:t>
      </w:r>
    </w:p>
    <w:p w14:paraId="40E0B8AA" w14:textId="77777777" w:rsidR="005E2E29" w:rsidRPr="005E2E29" w:rsidRDefault="005E2E29" w:rsidP="005E2E2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E2E29">
        <w:rPr>
          <w:rStyle w:val="Strong"/>
          <w:rFonts w:asciiTheme="majorHAnsi" w:hAnsiTheme="majorHAnsi" w:cstheme="majorHAnsi"/>
          <w:sz w:val="44"/>
          <w:szCs w:val="44"/>
        </w:rPr>
        <w:t>Уставая, падали в пыли...</w:t>
      </w:r>
      <w:r w:rsidRPr="005E2E2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E2E29">
        <w:rPr>
          <w:rStyle w:val="Strong"/>
          <w:rFonts w:asciiTheme="majorHAnsi" w:hAnsiTheme="majorHAnsi" w:cstheme="majorHAnsi"/>
          <w:sz w:val="44"/>
          <w:szCs w:val="44"/>
        </w:rPr>
        <w:t>Имя Божье, в помощь, призывая.</w:t>
      </w:r>
      <w:r w:rsidRPr="005E2E2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E2E29">
        <w:rPr>
          <w:rStyle w:val="Strong"/>
          <w:rFonts w:asciiTheme="majorHAnsi" w:hAnsiTheme="majorHAnsi" w:cstheme="majorHAnsi"/>
          <w:sz w:val="44"/>
          <w:szCs w:val="44"/>
        </w:rPr>
        <w:t>Поднимаясь, за Иисусом снова шли...</w:t>
      </w:r>
      <w:r w:rsidRPr="005E2E2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E2E29">
        <w:rPr>
          <w:rStyle w:val="Strong"/>
          <w:rFonts w:asciiTheme="majorHAnsi" w:hAnsiTheme="majorHAnsi" w:cstheme="majorHAnsi"/>
          <w:sz w:val="44"/>
          <w:szCs w:val="44"/>
        </w:rPr>
        <w:t>Веруя, что Он нас не оставит.</w:t>
      </w:r>
    </w:p>
    <w:p w14:paraId="08192DB3" w14:textId="77777777" w:rsidR="005E2E29" w:rsidRPr="005E2E29" w:rsidRDefault="005E2E29" w:rsidP="005E2E2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E2E2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5E2E2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E2E2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Веруя, надеясь и любя,</w:t>
      </w:r>
      <w:r w:rsidRPr="005E2E2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E2E2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Путь земной свой, Им благословляя.</w:t>
      </w:r>
      <w:r w:rsidRPr="005E2E2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E2E2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Милые, любимые друзья!</w:t>
      </w:r>
      <w:r w:rsidRPr="005E2E2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E2E2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Радуйтесь, Иисус нас не оставил!</w:t>
      </w:r>
    </w:p>
    <w:p w14:paraId="48FADAA2" w14:textId="77777777" w:rsidR="005E2E29" w:rsidRPr="005E2E29" w:rsidRDefault="005E2E29" w:rsidP="005E2E2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E2E29">
        <w:rPr>
          <w:rStyle w:val="Strong"/>
          <w:rFonts w:asciiTheme="majorHAnsi" w:hAnsiTheme="majorHAnsi" w:cstheme="majorHAnsi"/>
          <w:sz w:val="44"/>
          <w:szCs w:val="44"/>
        </w:rPr>
        <w:t>Сколько раз хотел нас сатана,</w:t>
      </w:r>
      <w:r w:rsidRPr="005E2E2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E2E29">
        <w:rPr>
          <w:rStyle w:val="Strong"/>
          <w:rFonts w:asciiTheme="majorHAnsi" w:hAnsiTheme="majorHAnsi" w:cstheme="majorHAnsi"/>
          <w:sz w:val="44"/>
          <w:szCs w:val="44"/>
        </w:rPr>
        <w:t>Сеять в этом мире, как пшеницу?!</w:t>
      </w:r>
      <w:r w:rsidRPr="005E2E2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E2E29">
        <w:rPr>
          <w:rStyle w:val="Strong"/>
          <w:rFonts w:asciiTheme="majorHAnsi" w:hAnsiTheme="majorHAnsi" w:cstheme="majorHAnsi"/>
          <w:sz w:val="44"/>
          <w:szCs w:val="44"/>
        </w:rPr>
        <w:t>Но, Осанна, Слава, Кровь Христа!</w:t>
      </w:r>
      <w:r w:rsidRPr="005E2E2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E2E29">
        <w:rPr>
          <w:rStyle w:val="Strong"/>
          <w:rFonts w:asciiTheme="majorHAnsi" w:hAnsiTheme="majorHAnsi" w:cstheme="majorHAnsi"/>
          <w:sz w:val="44"/>
          <w:szCs w:val="44"/>
        </w:rPr>
        <w:t>Снова нас в oдно соединила.</w:t>
      </w:r>
    </w:p>
    <w:p w14:paraId="337FF176" w14:textId="3FC15F2C" w:rsidR="005B3200" w:rsidRPr="005E2E29" w:rsidRDefault="005E2E29" w:rsidP="005E2E2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E2E29">
        <w:rPr>
          <w:rStyle w:val="Strong"/>
          <w:rFonts w:asciiTheme="majorHAnsi" w:hAnsiTheme="majorHAnsi" w:cstheme="majorHAnsi"/>
          <w:sz w:val="44"/>
          <w:szCs w:val="44"/>
        </w:rPr>
        <w:t>Силой Божьей разрывались цепи зла</w:t>
      </w:r>
      <w:r w:rsidRPr="005E2E2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E2E29">
        <w:rPr>
          <w:rStyle w:val="Strong"/>
          <w:rFonts w:asciiTheme="majorHAnsi" w:hAnsiTheme="majorHAnsi" w:cstheme="majorHAnsi"/>
          <w:sz w:val="44"/>
          <w:szCs w:val="44"/>
        </w:rPr>
        <w:t>Когда мы в единодушии стояли,</w:t>
      </w:r>
      <w:r w:rsidRPr="005E2E2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E2E29">
        <w:rPr>
          <w:rStyle w:val="Strong"/>
          <w:rFonts w:asciiTheme="majorHAnsi" w:hAnsiTheme="majorHAnsi" w:cstheme="majorHAnsi"/>
          <w:sz w:val="44"/>
          <w:szCs w:val="44"/>
        </w:rPr>
        <w:t>И как там, где колебалась земля</w:t>
      </w:r>
      <w:r w:rsidRPr="005E2E2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E2E29">
        <w:rPr>
          <w:rStyle w:val="Strong"/>
          <w:rFonts w:asciiTheme="majorHAnsi" w:hAnsiTheme="majorHAnsi" w:cstheme="majorHAnsi"/>
          <w:sz w:val="44"/>
          <w:szCs w:val="44"/>
        </w:rPr>
        <w:t>Мы ответ от Бога получали.</w:t>
      </w:r>
    </w:p>
    <w:sectPr w:rsidR="005B3200" w:rsidRPr="005E2E2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1385415">
    <w:abstractNumId w:val="8"/>
  </w:num>
  <w:num w:numId="2" w16cid:durableId="1235317780">
    <w:abstractNumId w:val="6"/>
  </w:num>
  <w:num w:numId="3" w16cid:durableId="710230791">
    <w:abstractNumId w:val="5"/>
  </w:num>
  <w:num w:numId="4" w16cid:durableId="777221441">
    <w:abstractNumId w:val="4"/>
  </w:num>
  <w:num w:numId="5" w16cid:durableId="824855865">
    <w:abstractNumId w:val="7"/>
  </w:num>
  <w:num w:numId="6" w16cid:durableId="1479228422">
    <w:abstractNumId w:val="3"/>
  </w:num>
  <w:num w:numId="7" w16cid:durableId="1501577885">
    <w:abstractNumId w:val="2"/>
  </w:num>
  <w:num w:numId="8" w16cid:durableId="1785810842">
    <w:abstractNumId w:val="1"/>
  </w:num>
  <w:num w:numId="9" w16cid:durableId="8658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B3200"/>
    <w:rsid w:val="005E2E2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8259778-7991-4625-B42D-4933C874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E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2024-02-29T21:55:00Z</dcterms:modified>
  <cp:category/>
</cp:coreProperties>
</file>