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0DD39" w14:textId="77777777" w:rsidR="006548C2" w:rsidRPr="006548C2" w:rsidRDefault="006548C2" w:rsidP="006548C2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6548C2">
        <w:rPr>
          <w:rStyle w:val="Strong"/>
          <w:rFonts w:asciiTheme="majorHAnsi" w:hAnsiTheme="majorHAnsi" w:cstheme="majorHAnsi"/>
          <w:sz w:val="44"/>
          <w:szCs w:val="44"/>
        </w:rPr>
        <w:t xml:space="preserve">1. На небе мой Отцовский дом, </w:t>
      </w:r>
      <w:r w:rsidRPr="006548C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548C2">
        <w:rPr>
          <w:rStyle w:val="Strong"/>
          <w:rFonts w:asciiTheme="majorHAnsi" w:hAnsiTheme="majorHAnsi" w:cstheme="majorHAnsi"/>
          <w:sz w:val="44"/>
          <w:szCs w:val="44"/>
        </w:rPr>
        <w:t>хoчу домой к Иисусу!</w:t>
      </w:r>
      <w:r w:rsidRPr="006548C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548C2">
        <w:rPr>
          <w:rStyle w:val="Strong"/>
          <w:rFonts w:asciiTheme="majorHAnsi" w:hAnsiTheme="majorHAnsi" w:cstheme="majorHAnsi"/>
          <w:sz w:val="44"/>
          <w:szCs w:val="44"/>
        </w:rPr>
        <w:t xml:space="preserve">Нет слёз и скорби в доме том, </w:t>
      </w:r>
      <w:r w:rsidRPr="006548C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548C2">
        <w:rPr>
          <w:rStyle w:val="Strong"/>
          <w:rFonts w:asciiTheme="majorHAnsi" w:hAnsiTheme="majorHAnsi" w:cstheme="majorHAnsi"/>
          <w:sz w:val="44"/>
          <w:szCs w:val="44"/>
        </w:rPr>
        <w:t>хочу домой к Иисусу!</w:t>
      </w:r>
    </w:p>
    <w:p w14:paraId="4FE3B6D6" w14:textId="77777777" w:rsidR="006548C2" w:rsidRPr="006548C2" w:rsidRDefault="006548C2" w:rsidP="006548C2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6548C2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А там, где радость и покой, </w:t>
      </w:r>
      <w:r w:rsidRPr="006548C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548C2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Моё наследье - дом святой, </w:t>
      </w:r>
      <w:r w:rsidRPr="006548C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548C2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Моё наследье - дом святой, </w:t>
      </w:r>
      <w:r w:rsidRPr="006548C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548C2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Хочу домой к Иисусу!</w:t>
      </w:r>
    </w:p>
    <w:p w14:paraId="6DEA157E" w14:textId="77777777" w:rsidR="006548C2" w:rsidRPr="006548C2" w:rsidRDefault="006548C2" w:rsidP="006548C2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6548C2">
        <w:rPr>
          <w:rStyle w:val="Strong"/>
          <w:rFonts w:asciiTheme="majorHAnsi" w:hAnsiTheme="majorHAnsi" w:cstheme="majorHAnsi"/>
          <w:sz w:val="44"/>
          <w:szCs w:val="44"/>
        </w:rPr>
        <w:t xml:space="preserve">2. Сей дом построил Сам Господь, </w:t>
      </w:r>
      <w:r w:rsidRPr="006548C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548C2">
        <w:rPr>
          <w:rStyle w:val="Strong"/>
          <w:rFonts w:asciiTheme="majorHAnsi" w:hAnsiTheme="majorHAnsi" w:cstheme="majorHAnsi"/>
          <w:sz w:val="44"/>
          <w:szCs w:val="44"/>
        </w:rPr>
        <w:t>хочу домой к Иисусу!</w:t>
      </w:r>
      <w:r w:rsidRPr="006548C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548C2">
        <w:rPr>
          <w:rStyle w:val="Strong"/>
          <w:rFonts w:asciiTheme="majorHAnsi" w:hAnsiTheme="majorHAnsi" w:cstheme="majorHAnsi"/>
          <w:sz w:val="44"/>
          <w:szCs w:val="44"/>
        </w:rPr>
        <w:t xml:space="preserve">Он так прекрасен, как чертог, </w:t>
      </w:r>
      <w:r w:rsidRPr="006548C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548C2">
        <w:rPr>
          <w:rStyle w:val="Strong"/>
          <w:rFonts w:asciiTheme="majorHAnsi" w:hAnsiTheme="majorHAnsi" w:cstheme="majorHAnsi"/>
          <w:sz w:val="44"/>
          <w:szCs w:val="44"/>
        </w:rPr>
        <w:t>хочу домой к Иисусу!</w:t>
      </w:r>
    </w:p>
    <w:p w14:paraId="4847763D" w14:textId="77777777" w:rsidR="006548C2" w:rsidRPr="006548C2" w:rsidRDefault="006548C2" w:rsidP="006548C2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6548C2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Как замок он не побеждён, </w:t>
      </w:r>
      <w:r w:rsidRPr="006548C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548C2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Там вечно буду я спасён, </w:t>
      </w:r>
      <w:r w:rsidRPr="006548C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548C2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Там вечно буду я спасён, </w:t>
      </w:r>
      <w:r w:rsidRPr="006548C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548C2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Хочу домой к Иисусу!</w:t>
      </w:r>
    </w:p>
    <w:p w14:paraId="788FD88D" w14:textId="77777777" w:rsidR="006548C2" w:rsidRPr="006548C2" w:rsidRDefault="006548C2" w:rsidP="006548C2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6548C2">
        <w:rPr>
          <w:rStyle w:val="Strong"/>
          <w:rFonts w:asciiTheme="majorHAnsi" w:hAnsiTheme="majorHAnsi" w:cstheme="majorHAnsi"/>
          <w:sz w:val="44"/>
          <w:szCs w:val="44"/>
        </w:rPr>
        <w:t xml:space="preserve">3. Но люди ищут здесь свой дом, </w:t>
      </w:r>
      <w:r w:rsidRPr="006548C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548C2">
        <w:rPr>
          <w:rStyle w:val="Strong"/>
          <w:rFonts w:asciiTheme="majorHAnsi" w:hAnsiTheme="majorHAnsi" w:cstheme="majorHAnsi"/>
          <w:sz w:val="44"/>
          <w:szCs w:val="44"/>
        </w:rPr>
        <w:t>хочу домой к Иисусу!</w:t>
      </w:r>
      <w:r w:rsidRPr="006548C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548C2">
        <w:rPr>
          <w:rStyle w:val="Strong"/>
          <w:rFonts w:asciiTheme="majorHAnsi" w:hAnsiTheme="majorHAnsi" w:cstheme="majorHAnsi"/>
          <w:sz w:val="44"/>
          <w:szCs w:val="44"/>
        </w:rPr>
        <w:t xml:space="preserve">И помышляют о земном, </w:t>
      </w:r>
      <w:r w:rsidRPr="006548C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548C2">
        <w:rPr>
          <w:rStyle w:val="Strong"/>
          <w:rFonts w:asciiTheme="majorHAnsi" w:hAnsiTheme="majorHAnsi" w:cstheme="majorHAnsi"/>
          <w:sz w:val="44"/>
          <w:szCs w:val="44"/>
        </w:rPr>
        <w:t>хочу домой к Иисусу!</w:t>
      </w:r>
    </w:p>
    <w:p w14:paraId="4173839F" w14:textId="77777777" w:rsidR="006548C2" w:rsidRPr="006548C2" w:rsidRDefault="006548C2" w:rsidP="006548C2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6548C2">
        <w:rPr>
          <w:rStyle w:val="Strong"/>
          <w:rFonts w:asciiTheme="majorHAnsi" w:hAnsiTheme="majorHAnsi" w:cstheme="majorHAnsi"/>
          <w:color w:val="0000FF"/>
          <w:sz w:val="44"/>
          <w:szCs w:val="44"/>
        </w:rPr>
        <w:lastRenderedPageBreak/>
        <w:t xml:space="preserve">Здесь на земле погибнет всё, </w:t>
      </w:r>
      <w:r w:rsidRPr="006548C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548C2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А там наследие моё, </w:t>
      </w:r>
      <w:r w:rsidRPr="006548C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548C2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А там наследие моё, </w:t>
      </w:r>
      <w:r w:rsidRPr="006548C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548C2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Хочу домой к Иисусу!</w:t>
      </w:r>
    </w:p>
    <w:p w14:paraId="078D41E8" w14:textId="77777777" w:rsidR="006548C2" w:rsidRPr="006548C2" w:rsidRDefault="006548C2" w:rsidP="006548C2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6548C2">
        <w:rPr>
          <w:rStyle w:val="Strong"/>
          <w:rFonts w:asciiTheme="majorHAnsi" w:hAnsiTheme="majorHAnsi" w:cstheme="majorHAnsi"/>
          <w:sz w:val="44"/>
          <w:szCs w:val="44"/>
        </w:rPr>
        <w:t xml:space="preserve">4. Хочу домой идти сейчас, </w:t>
      </w:r>
      <w:r w:rsidRPr="006548C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548C2">
        <w:rPr>
          <w:rStyle w:val="Strong"/>
          <w:rFonts w:asciiTheme="majorHAnsi" w:hAnsiTheme="majorHAnsi" w:cstheme="majorHAnsi"/>
          <w:sz w:val="44"/>
          <w:szCs w:val="44"/>
        </w:rPr>
        <w:t>хочу домой к Иисусу!</w:t>
      </w:r>
      <w:r w:rsidRPr="006548C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548C2">
        <w:rPr>
          <w:rStyle w:val="Strong"/>
          <w:rFonts w:asciiTheme="majorHAnsi" w:hAnsiTheme="majorHAnsi" w:cstheme="majorHAnsi"/>
          <w:sz w:val="44"/>
          <w:szCs w:val="44"/>
        </w:rPr>
        <w:t xml:space="preserve">Меня навеки Сам Он спас, </w:t>
      </w:r>
      <w:r w:rsidRPr="006548C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548C2">
        <w:rPr>
          <w:rStyle w:val="Strong"/>
          <w:rFonts w:asciiTheme="majorHAnsi" w:hAnsiTheme="majorHAnsi" w:cstheme="majorHAnsi"/>
          <w:sz w:val="44"/>
          <w:szCs w:val="44"/>
        </w:rPr>
        <w:t>хочу домой к Иисусу!</w:t>
      </w:r>
    </w:p>
    <w:p w14:paraId="17DEFB94" w14:textId="75E25EE4" w:rsidR="00507FE8" w:rsidRPr="006548C2" w:rsidRDefault="006548C2" w:rsidP="006548C2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6548C2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Прощай земля! Иду домой, </w:t>
      </w:r>
      <w:r w:rsidRPr="006548C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548C2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Где мир, блаженство и покой, </w:t>
      </w:r>
      <w:r w:rsidRPr="006548C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548C2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Где мир, блаженство и покой, </w:t>
      </w:r>
      <w:r w:rsidRPr="006548C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548C2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Иду домой к Иисусу!</w:t>
      </w:r>
    </w:p>
    <w:sectPr w:rsidR="00507FE8" w:rsidRPr="006548C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74600313">
    <w:abstractNumId w:val="8"/>
  </w:num>
  <w:num w:numId="2" w16cid:durableId="1229531111">
    <w:abstractNumId w:val="6"/>
  </w:num>
  <w:num w:numId="3" w16cid:durableId="1510752603">
    <w:abstractNumId w:val="5"/>
  </w:num>
  <w:num w:numId="4" w16cid:durableId="667245210">
    <w:abstractNumId w:val="4"/>
  </w:num>
  <w:num w:numId="5" w16cid:durableId="249658802">
    <w:abstractNumId w:val="7"/>
  </w:num>
  <w:num w:numId="6" w16cid:durableId="2096781770">
    <w:abstractNumId w:val="3"/>
  </w:num>
  <w:num w:numId="7" w16cid:durableId="859589440">
    <w:abstractNumId w:val="2"/>
  </w:num>
  <w:num w:numId="8" w16cid:durableId="468398306">
    <w:abstractNumId w:val="1"/>
  </w:num>
  <w:num w:numId="9" w16cid:durableId="1519156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07FE8"/>
    <w:rsid w:val="006548C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A3977DB4-7432-4F2A-8DA3-23115249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654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3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2024-02-29T21:54:00Z</dcterms:modified>
  <cp:category/>
</cp:coreProperties>
</file>