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55F9" w14:textId="77777777" w:rsidR="00381948" w:rsidRPr="00381948" w:rsidRDefault="00381948" w:rsidP="0038194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1. На кресте кто со Христом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В доле Его скорбной,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С тем разделит царство Он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>Над вселенной новой.</w:t>
      </w:r>
    </w:p>
    <w:p w14:paraId="51F303F4" w14:textId="77777777" w:rsidR="00381948" w:rsidRPr="00381948" w:rsidRDefault="00381948" w:rsidP="0038194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8194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На кресте, на кресте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Честь моя и слава.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Там спасенья полнoта,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 блаженство - право.</w:t>
      </w:r>
    </w:p>
    <w:p w14:paraId="72EB80F4" w14:textId="77777777" w:rsidR="00381948" w:rsidRPr="00381948" w:rsidRDefault="00381948" w:rsidP="0038194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2. На кресте меня нашли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Благодать и сила,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И звезда святой любви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>Путь мой озарила.</w:t>
      </w:r>
    </w:p>
    <w:p w14:paraId="4FBEFE43" w14:textId="77777777" w:rsidR="00381948" w:rsidRPr="00381948" w:rsidRDefault="00381948" w:rsidP="0038194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3. На кресте открылся мне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Кроткий Агнец Божий.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Он привлек меня к Себе,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>Стал всего дороже.</w:t>
      </w:r>
    </w:p>
    <w:p w14:paraId="6D2D2049" w14:textId="77777777" w:rsidR="00381948" w:rsidRPr="00381948" w:rsidRDefault="00381948" w:rsidP="0038194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4. На кресте я буду ждать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С верой и надеждой,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 xml:space="preserve">Пока Бог велит принять </w:t>
      </w:r>
      <w:r w:rsidRPr="0038194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81948">
        <w:rPr>
          <w:rStyle w:val="Strong"/>
          <w:rFonts w:asciiTheme="majorHAnsi" w:hAnsiTheme="majorHAnsi" w:cstheme="majorHAnsi"/>
          <w:sz w:val="40"/>
          <w:szCs w:val="40"/>
        </w:rPr>
        <w:t>В царство безмятежных.</w:t>
      </w:r>
    </w:p>
    <w:p w14:paraId="1D0B4A98" w14:textId="7B38BB23" w:rsidR="00B863E8" w:rsidRPr="00381948" w:rsidRDefault="00381948" w:rsidP="0038194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8194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2 раза</w:t>
      </w:r>
    </w:p>
    <w:sectPr w:rsidR="00B863E8" w:rsidRPr="003819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9223361">
    <w:abstractNumId w:val="8"/>
  </w:num>
  <w:num w:numId="2" w16cid:durableId="1350450057">
    <w:abstractNumId w:val="6"/>
  </w:num>
  <w:num w:numId="3" w16cid:durableId="399949">
    <w:abstractNumId w:val="5"/>
  </w:num>
  <w:num w:numId="4" w16cid:durableId="288631280">
    <w:abstractNumId w:val="4"/>
  </w:num>
  <w:num w:numId="5" w16cid:durableId="899902343">
    <w:abstractNumId w:val="7"/>
  </w:num>
  <w:num w:numId="6" w16cid:durableId="436947888">
    <w:abstractNumId w:val="3"/>
  </w:num>
  <w:num w:numId="7" w16cid:durableId="1723552873">
    <w:abstractNumId w:val="2"/>
  </w:num>
  <w:num w:numId="8" w16cid:durableId="1766921266">
    <w:abstractNumId w:val="1"/>
  </w:num>
  <w:num w:numId="9" w16cid:durableId="50883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1948"/>
    <w:rsid w:val="00AA1D8D"/>
    <w:rsid w:val="00B47730"/>
    <w:rsid w:val="00B863E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FAD96E2-5FF4-4844-A853-519C553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8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2024-02-29T21:54:00Z</dcterms:modified>
  <cp:category/>
</cp:coreProperties>
</file>