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FEE5E8" w14:textId="77777777" w:rsidR="00412358" w:rsidRPr="00412358" w:rsidRDefault="00412358" w:rsidP="0041235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На Сионе стоит,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дивным светом окрашен,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город вечной любви,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город вечности нашей.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Там во славе небесной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ждёт Господь Избавитель,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ждёт искупленных верных,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>ждёт святой Свой народ.</w:t>
      </w:r>
    </w:p>
    <w:p w14:paraId="24C6BE0A" w14:textId="77777777" w:rsidR="00412358" w:rsidRPr="00412358" w:rsidRDefault="00412358" w:rsidP="0041235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Припев: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Иерусалим, священный город,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Иерусалим, шалом, Иерушалайм!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Наш вечный дом, не стар ты и не молод,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великий, светлый град Иерусалим!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Иерусалим!</w:t>
      </w:r>
    </w:p>
    <w:p w14:paraId="7775476B" w14:textId="77777777" w:rsidR="00412358" w:rsidRPr="00412358" w:rsidRDefault="00412358" w:rsidP="0041235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И когда наконец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прочь уйдут все страданья,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в вечной славе небес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ты получишь желанье.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Скорби больше не будет,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и печали отступят,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 xml:space="preserve">слёз там больше не будет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sz w:val="40"/>
          <w:szCs w:val="40"/>
        </w:rPr>
        <w:t>никогда, никогда!</w:t>
      </w:r>
    </w:p>
    <w:p w14:paraId="41BA830B" w14:textId="572EA396" w:rsidR="00997386" w:rsidRPr="00412358" w:rsidRDefault="00412358" w:rsidP="00412358">
      <w:pPr>
        <w:pStyle w:val="NormalWeb"/>
        <w:rPr>
          <w:rFonts w:asciiTheme="majorHAnsi" w:hAnsiTheme="majorHAnsi" w:cstheme="majorHAnsi"/>
          <w:sz w:val="40"/>
          <w:szCs w:val="40"/>
        </w:rPr>
      </w:pP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 xml:space="preserve">Припев x2 </w:t>
      </w:r>
      <w:r w:rsidRPr="00412358">
        <w:rPr>
          <w:rFonts w:asciiTheme="majorHAnsi" w:hAnsiTheme="majorHAnsi" w:cstheme="majorHAnsi"/>
          <w:b/>
          <w:bCs/>
          <w:sz w:val="40"/>
          <w:szCs w:val="40"/>
        </w:rPr>
        <w:br/>
      </w:r>
      <w:r w:rsidRPr="00412358">
        <w:rPr>
          <w:rStyle w:val="Strong"/>
          <w:rFonts w:asciiTheme="majorHAnsi" w:hAnsiTheme="majorHAnsi" w:cstheme="majorHAnsi"/>
          <w:color w:val="0000FF"/>
          <w:sz w:val="40"/>
          <w:szCs w:val="40"/>
        </w:rPr>
        <w:t>Припев x2</w:t>
      </w:r>
    </w:p>
    <w:sectPr w:rsidR="00997386" w:rsidRPr="00412358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2132727">
    <w:abstractNumId w:val="8"/>
  </w:num>
  <w:num w:numId="2" w16cid:durableId="1658146317">
    <w:abstractNumId w:val="6"/>
  </w:num>
  <w:num w:numId="3" w16cid:durableId="1619067334">
    <w:abstractNumId w:val="5"/>
  </w:num>
  <w:num w:numId="4" w16cid:durableId="359084998">
    <w:abstractNumId w:val="4"/>
  </w:num>
  <w:num w:numId="5" w16cid:durableId="2115905249">
    <w:abstractNumId w:val="7"/>
  </w:num>
  <w:num w:numId="6" w16cid:durableId="776868028">
    <w:abstractNumId w:val="3"/>
  </w:num>
  <w:num w:numId="7" w16cid:durableId="2135832309">
    <w:abstractNumId w:val="2"/>
  </w:num>
  <w:num w:numId="8" w16cid:durableId="917131093">
    <w:abstractNumId w:val="1"/>
  </w:num>
  <w:num w:numId="9" w16cid:durableId="325405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412358"/>
    <w:rsid w:val="00997386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4062061"/>
  <w14:defaultImageDpi w14:val="300"/>
  <w15:docId w15:val="{9E99211D-37CA-44A5-AAEA-EDA7A00D9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unhideWhenUsed/>
    <w:rsid w:val="00412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534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Michael Tevs</cp:lastModifiedBy>
  <cp:revision>2</cp:revision>
  <dcterms:created xsi:type="dcterms:W3CDTF">2013-12-23T23:15:00Z</dcterms:created>
  <dcterms:modified xsi:type="dcterms:W3CDTF">2024-02-29T21:59:00Z</dcterms:modified>
  <cp:category/>
</cp:coreProperties>
</file>