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71F1" w14:textId="77777777" w:rsidR="00736A9A" w:rsidRPr="00736A9A" w:rsidRDefault="00736A9A" w:rsidP="00736A9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36A9A">
        <w:rPr>
          <w:rStyle w:val="Strong"/>
          <w:rFonts w:asciiTheme="majorHAnsi" w:hAnsiTheme="majorHAnsi" w:cstheme="majorHAnsi"/>
          <w:sz w:val="48"/>
          <w:szCs w:val="48"/>
        </w:rPr>
        <w:t>Моя жизнь так прекрасна, когда Ты со мною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>Мне легко по дороге идти в дом родной!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>Слышу голос небесный: «Дитя, Я с тобою,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 xml:space="preserve">Только Я знаю всё наперёд!» </w:t>
      </w:r>
    </w:p>
    <w:p w14:paraId="75891D1D" w14:textId="77777777" w:rsidR="00736A9A" w:rsidRPr="00736A9A" w:rsidRDefault="00736A9A" w:rsidP="00736A9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36A9A">
        <w:rPr>
          <w:rStyle w:val="Strong"/>
          <w:rFonts w:asciiTheme="majorHAnsi" w:hAnsiTheme="majorHAnsi" w:cstheme="majorHAnsi"/>
          <w:sz w:val="48"/>
          <w:szCs w:val="48"/>
        </w:rPr>
        <w:t>Хоть в дороге встречаешь обрывы и скалы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>Сильный ветер напротив в лицо.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>Взор держи на Иисуса, на Него лишь взирая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 xml:space="preserve">Только так ты войдёшь в дом родной! </w:t>
      </w:r>
    </w:p>
    <w:p w14:paraId="282ED753" w14:textId="77777777" w:rsidR="00736A9A" w:rsidRPr="00736A9A" w:rsidRDefault="00736A9A" w:rsidP="00736A9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36A9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Доведу я детей Своих в небо, в вечный покой!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Хоры ангелов встретят невесту, где мир святой!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сольёмся в единое пенье: Свят, свят Господь!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Совершил Он победу, 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Привёл Свою церковь в дом родной!</w:t>
      </w:r>
    </w:p>
    <w:p w14:paraId="2807534F" w14:textId="77777777" w:rsidR="00736A9A" w:rsidRPr="00736A9A" w:rsidRDefault="00736A9A" w:rsidP="00736A9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36A9A">
        <w:rPr>
          <w:rStyle w:val="Strong"/>
          <w:rFonts w:asciiTheme="majorHAnsi" w:hAnsiTheme="majorHAnsi" w:cstheme="majorHAnsi"/>
          <w:sz w:val="48"/>
          <w:szCs w:val="48"/>
        </w:rPr>
        <w:lastRenderedPageBreak/>
        <w:t>Прежде чем ты родился, Я знал твоё имя,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>Дни твои наперёд Я назначил тебе!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 xml:space="preserve">Лишь во Мне твоя сила, 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>счастлив будешь ты в Боге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>Если всё ты доверишь лишь Мне!</w:t>
      </w:r>
    </w:p>
    <w:p w14:paraId="3C13D477" w14:textId="77777777" w:rsidR="00736A9A" w:rsidRPr="00736A9A" w:rsidRDefault="00736A9A" w:rsidP="00736A9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36A9A">
        <w:rPr>
          <w:rStyle w:val="Strong"/>
          <w:rFonts w:asciiTheme="majorHAnsi" w:hAnsiTheme="majorHAnsi" w:cstheme="majorHAnsi"/>
          <w:sz w:val="48"/>
          <w:szCs w:val="48"/>
        </w:rPr>
        <w:t>Никогда не предам, не оставлю в дороге,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>Разлюбить Я тебя никогда не смогу,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>Свою кровь Я пролил за тебя на Голгофе,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>Я простил, и забыть не смогу!</w:t>
      </w:r>
    </w:p>
    <w:p w14:paraId="5FCAC01B" w14:textId="77777777" w:rsidR="00736A9A" w:rsidRPr="00736A9A" w:rsidRDefault="00736A9A" w:rsidP="00736A9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36A9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Доведу я детей Своих в небо, в вечный покой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Хоры ангелов встретят невесту, где мир святой!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услышим мы пение неба: Свят, свят Господь!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Совершил Он победу, 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Привёл Свою церковь в дом родной!</w:t>
      </w:r>
    </w:p>
    <w:p w14:paraId="0038B4B6" w14:textId="77777777" w:rsidR="00736A9A" w:rsidRPr="00736A9A" w:rsidRDefault="00736A9A" w:rsidP="00736A9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36A9A">
        <w:rPr>
          <w:rStyle w:val="Strong"/>
          <w:rFonts w:asciiTheme="majorHAnsi" w:hAnsiTheme="majorHAnsi" w:cstheme="majorHAnsi"/>
          <w:sz w:val="48"/>
          <w:szCs w:val="48"/>
        </w:rPr>
        <w:lastRenderedPageBreak/>
        <w:t>В небо путь, он нелёгкий, он узкий и сложный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>Но Я силу Свою посылаю тебе.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>Чтобы ты не смущался, врага не боялся,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>Чтобы верой дошел до небес.</w:t>
      </w:r>
    </w:p>
    <w:p w14:paraId="1A7968FC" w14:textId="77777777" w:rsidR="00736A9A" w:rsidRPr="00736A9A" w:rsidRDefault="00736A9A" w:rsidP="00736A9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36A9A">
        <w:rPr>
          <w:rStyle w:val="Strong"/>
          <w:rFonts w:asciiTheme="majorHAnsi" w:hAnsiTheme="majorHAnsi" w:cstheme="majorHAnsi"/>
          <w:sz w:val="48"/>
          <w:szCs w:val="48"/>
        </w:rPr>
        <w:t>Там забудешь печали, пустыни дорогу,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>Там Я слёзы твои навсегда с глаз утру!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>Ты навеки со Мною пребывать будешь в славе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sz w:val="48"/>
          <w:szCs w:val="48"/>
        </w:rPr>
        <w:t>О, невеста, тебя Я люблю!</w:t>
      </w:r>
    </w:p>
    <w:p w14:paraId="1E8E2023" w14:textId="6E58BEDB" w:rsidR="00D240D8" w:rsidRPr="00736A9A" w:rsidRDefault="00736A9A" w:rsidP="00736A9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36A9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Доведу я детей Своих в небо, в вечный покой!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Хоры ангелов встретят невесту, где мир святой!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сольёмся в единое пенье: Свят, свят Господь!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Совершил Он победу, </w:t>
      </w:r>
      <w:r w:rsidRPr="00736A9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36A9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Привёл Свою церковь в дом родной!</w:t>
      </w:r>
    </w:p>
    <w:sectPr w:rsidR="00D240D8" w:rsidRPr="00736A9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3948704">
    <w:abstractNumId w:val="8"/>
  </w:num>
  <w:num w:numId="2" w16cid:durableId="1949240954">
    <w:abstractNumId w:val="6"/>
  </w:num>
  <w:num w:numId="3" w16cid:durableId="319233356">
    <w:abstractNumId w:val="5"/>
  </w:num>
  <w:num w:numId="4" w16cid:durableId="1294287077">
    <w:abstractNumId w:val="4"/>
  </w:num>
  <w:num w:numId="5" w16cid:durableId="1374882789">
    <w:abstractNumId w:val="7"/>
  </w:num>
  <w:num w:numId="6" w16cid:durableId="1405254596">
    <w:abstractNumId w:val="3"/>
  </w:num>
  <w:num w:numId="7" w16cid:durableId="170878929">
    <w:abstractNumId w:val="2"/>
  </w:num>
  <w:num w:numId="8" w16cid:durableId="1383551955">
    <w:abstractNumId w:val="1"/>
  </w:num>
  <w:num w:numId="9" w16cid:durableId="75131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36A9A"/>
    <w:rsid w:val="00AA1D8D"/>
    <w:rsid w:val="00B47730"/>
    <w:rsid w:val="00CB0664"/>
    <w:rsid w:val="00D240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C7DDA5C-3210-4A5E-B292-4EA1545F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3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2024-02-29T21:38:00Z</dcterms:modified>
  <cp:category/>
</cp:coreProperties>
</file>