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0F4E" w14:textId="77777777" w:rsidR="00925CE4" w:rsidRPr="00925CE4" w:rsidRDefault="00925CE4" w:rsidP="00925CE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25CE4">
        <w:rPr>
          <w:rStyle w:val="Strong"/>
          <w:rFonts w:asciiTheme="majorHAnsi" w:hAnsiTheme="majorHAnsi" w:cstheme="majorHAnsi"/>
          <w:sz w:val="44"/>
          <w:szCs w:val="44"/>
        </w:rPr>
        <w:t xml:space="preserve">Молитвы тихое уединенье </w:t>
      </w:r>
      <w:r w:rsidRPr="00925CE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5CE4">
        <w:rPr>
          <w:rStyle w:val="Strong"/>
          <w:rFonts w:asciiTheme="majorHAnsi" w:hAnsiTheme="majorHAnsi" w:cstheme="majorHAnsi"/>
          <w:sz w:val="44"/>
          <w:szCs w:val="44"/>
        </w:rPr>
        <w:t xml:space="preserve">Душе, уставшей от земных дорог, </w:t>
      </w:r>
      <w:r w:rsidRPr="00925CE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5CE4">
        <w:rPr>
          <w:rStyle w:val="Strong"/>
          <w:rFonts w:asciiTheme="majorHAnsi" w:hAnsiTheme="majorHAnsi" w:cstheme="majorHAnsi"/>
          <w:sz w:val="44"/>
          <w:szCs w:val="44"/>
        </w:rPr>
        <w:t xml:space="preserve">Дарит святую силу вдохновенья </w:t>
      </w:r>
      <w:r w:rsidRPr="00925CE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5CE4">
        <w:rPr>
          <w:rStyle w:val="Strong"/>
          <w:rFonts w:asciiTheme="majorHAnsi" w:hAnsiTheme="majorHAnsi" w:cstheme="majorHAnsi"/>
          <w:sz w:val="44"/>
          <w:szCs w:val="44"/>
        </w:rPr>
        <w:t>И радость жизни средь скорбей, тревог.</w:t>
      </w:r>
    </w:p>
    <w:p w14:paraId="55DFD2D7" w14:textId="77777777" w:rsidR="00925CE4" w:rsidRPr="00925CE4" w:rsidRDefault="00925CE4" w:rsidP="00925CE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25CE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925CE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5CE4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Молитвы крылья дух возносят к Богу, </w:t>
      </w:r>
      <w:r w:rsidRPr="00925CE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5CE4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Туда, где нет невзгод и суеты, </w:t>
      </w:r>
      <w:r w:rsidRPr="00925CE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5CE4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К небесному лазурному чертогу, </w:t>
      </w:r>
      <w:r w:rsidRPr="00925CE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5CE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К сиянью вечно дивной красоты.</w:t>
      </w:r>
      <w:r w:rsidRPr="00925CE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5CE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5CE4">
        <w:rPr>
          <w:rStyle w:val="Strong"/>
          <w:rFonts w:asciiTheme="majorHAnsi" w:hAnsiTheme="majorHAnsi" w:cstheme="majorHAnsi"/>
          <w:sz w:val="44"/>
          <w:szCs w:val="44"/>
        </w:rPr>
        <w:t xml:space="preserve">Забыв всю тяжесть жизненных волнений, </w:t>
      </w:r>
      <w:r w:rsidRPr="00925CE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5CE4">
        <w:rPr>
          <w:rStyle w:val="Strong"/>
          <w:rFonts w:asciiTheme="majorHAnsi" w:hAnsiTheme="majorHAnsi" w:cstheme="majorHAnsi"/>
          <w:sz w:val="44"/>
          <w:szCs w:val="44"/>
        </w:rPr>
        <w:t xml:space="preserve">Спешу душой пределов тех достичь. </w:t>
      </w:r>
      <w:r w:rsidRPr="00925CE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5CE4">
        <w:rPr>
          <w:rStyle w:val="Strong"/>
          <w:rFonts w:asciiTheme="majorHAnsi" w:hAnsiTheme="majorHAnsi" w:cstheme="majorHAnsi"/>
          <w:sz w:val="44"/>
          <w:szCs w:val="44"/>
        </w:rPr>
        <w:t>И в пламенной молитве вдохновенной</w:t>
      </w:r>
      <w:r w:rsidRPr="00925CE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5CE4">
        <w:rPr>
          <w:rStyle w:val="Strong"/>
          <w:rFonts w:asciiTheme="majorHAnsi" w:hAnsiTheme="majorHAnsi" w:cstheme="majorHAnsi"/>
          <w:sz w:val="44"/>
          <w:szCs w:val="44"/>
        </w:rPr>
        <w:t>Покой и радость в вечности постичь.</w:t>
      </w:r>
    </w:p>
    <w:p w14:paraId="06A86218" w14:textId="77777777" w:rsidR="00925CE4" w:rsidRPr="00925CE4" w:rsidRDefault="00925CE4" w:rsidP="00925CE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25CE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</w:t>
      </w:r>
      <w:r w:rsidRPr="00925CE4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04C7F0FD" w14:textId="77777777" w:rsidR="00925CE4" w:rsidRPr="00925CE4" w:rsidRDefault="00925CE4" w:rsidP="00925CE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25CE4">
        <w:rPr>
          <w:rStyle w:val="Strong"/>
          <w:rFonts w:asciiTheme="majorHAnsi" w:hAnsiTheme="majorHAnsi" w:cstheme="majorHAnsi"/>
          <w:sz w:val="44"/>
          <w:szCs w:val="44"/>
        </w:rPr>
        <w:t xml:space="preserve">Господь, Ты так велик в любви безмерной, </w:t>
      </w:r>
      <w:r w:rsidRPr="00925CE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5CE4">
        <w:rPr>
          <w:rStyle w:val="Strong"/>
          <w:rFonts w:asciiTheme="majorHAnsi" w:hAnsiTheme="majorHAnsi" w:cstheme="majorHAnsi"/>
          <w:sz w:val="44"/>
          <w:szCs w:val="44"/>
        </w:rPr>
        <w:t xml:space="preserve">Заботой нежной окружая нас, </w:t>
      </w:r>
      <w:r w:rsidRPr="00925CE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5CE4">
        <w:rPr>
          <w:rStyle w:val="Strong"/>
          <w:rFonts w:asciiTheme="majorHAnsi" w:hAnsiTheme="majorHAnsi" w:cstheme="majorHAnsi"/>
          <w:sz w:val="44"/>
          <w:szCs w:val="44"/>
        </w:rPr>
        <w:t xml:space="preserve">Ты нам даришь в молитвенном общеньи </w:t>
      </w:r>
      <w:r w:rsidRPr="00925CE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5CE4">
        <w:rPr>
          <w:rStyle w:val="Strong"/>
          <w:rFonts w:asciiTheme="majorHAnsi" w:hAnsiTheme="majorHAnsi" w:cstheme="majorHAnsi"/>
          <w:sz w:val="44"/>
          <w:szCs w:val="44"/>
        </w:rPr>
        <w:t>И отдых, и с Тобой живую связь.</w:t>
      </w:r>
    </w:p>
    <w:p w14:paraId="73F379C6" w14:textId="51754F40" w:rsidR="00421A88" w:rsidRPr="00925CE4" w:rsidRDefault="00925CE4" w:rsidP="00925CE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25CE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 x2</w:t>
      </w:r>
      <w:r w:rsidRPr="00925CE4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sectPr w:rsidR="00421A88" w:rsidRPr="00925C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9056510">
    <w:abstractNumId w:val="8"/>
  </w:num>
  <w:num w:numId="2" w16cid:durableId="909383037">
    <w:abstractNumId w:val="6"/>
  </w:num>
  <w:num w:numId="3" w16cid:durableId="132331842">
    <w:abstractNumId w:val="5"/>
  </w:num>
  <w:num w:numId="4" w16cid:durableId="1256599217">
    <w:abstractNumId w:val="4"/>
  </w:num>
  <w:num w:numId="5" w16cid:durableId="51926689">
    <w:abstractNumId w:val="7"/>
  </w:num>
  <w:num w:numId="6" w16cid:durableId="1705404708">
    <w:abstractNumId w:val="3"/>
  </w:num>
  <w:num w:numId="7" w16cid:durableId="115956201">
    <w:abstractNumId w:val="2"/>
  </w:num>
  <w:num w:numId="8" w16cid:durableId="1219442219">
    <w:abstractNumId w:val="1"/>
  </w:num>
  <w:num w:numId="9" w16cid:durableId="118155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1A88"/>
    <w:rsid w:val="00925CE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9F4DCAF-DDDC-4691-A856-8B812CB7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2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2024-02-29T21:37:00Z</dcterms:modified>
  <cp:category/>
</cp:coreProperties>
</file>