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1BA4" w14:textId="77777777" w:rsidR="00BD7D74" w:rsidRPr="00BD7D74" w:rsidRDefault="00BD7D74" w:rsidP="00BD7D7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Мой дом и я служить хотим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sz w:val="52"/>
          <w:szCs w:val="52"/>
        </w:rPr>
        <w:t>Тебе, Христос, лишь одному,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Но дай мне силы самому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послушным быть рабом Твоим! X2</w:t>
      </w:r>
    </w:p>
    <w:p w14:paraId="675F48EE" w14:textId="77777777" w:rsidR="00BD7D74" w:rsidRPr="00BD7D74" w:rsidRDefault="00BD7D74" w:rsidP="00BD7D7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О, помоги в поступках всех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быть самому в пример для тех,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с которыми я должен жить,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которых должен я любить! X2</w:t>
      </w:r>
    </w:p>
    <w:p w14:paraId="4D7DB0F2" w14:textId="77777777" w:rsidR="00BD7D74" w:rsidRPr="00BD7D74" w:rsidRDefault="00BD7D74" w:rsidP="00BD7D7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Всегда лишь мыслью занят я,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чтоб я и вся моя семья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воздвигли в сердце нашем храм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Твоим спасительным словам! X2</w:t>
      </w:r>
    </w:p>
    <w:p w14:paraId="262FD2FE" w14:textId="38DE09A7" w:rsidR="00647AFF" w:rsidRPr="00BD7D74" w:rsidRDefault="00BD7D74" w:rsidP="00BD7D7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Тебе, как жертву, отдаю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sz w:val="52"/>
          <w:szCs w:val="52"/>
        </w:rPr>
        <w:t xml:space="preserve">себя и всю мою семью.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Услышь, Господь, мольбу мою </w:t>
      </w:r>
      <w:r w:rsidRPr="00BD7D7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BD7D7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и благодать излей Твою! X2</w:t>
      </w:r>
    </w:p>
    <w:sectPr w:rsidR="00647AFF" w:rsidRPr="00BD7D7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4434402">
    <w:abstractNumId w:val="8"/>
  </w:num>
  <w:num w:numId="2" w16cid:durableId="1383290679">
    <w:abstractNumId w:val="6"/>
  </w:num>
  <w:num w:numId="3" w16cid:durableId="388309851">
    <w:abstractNumId w:val="5"/>
  </w:num>
  <w:num w:numId="4" w16cid:durableId="891694716">
    <w:abstractNumId w:val="4"/>
  </w:num>
  <w:num w:numId="5" w16cid:durableId="287047796">
    <w:abstractNumId w:val="7"/>
  </w:num>
  <w:num w:numId="6" w16cid:durableId="1969705074">
    <w:abstractNumId w:val="3"/>
  </w:num>
  <w:num w:numId="7" w16cid:durableId="173495003">
    <w:abstractNumId w:val="2"/>
  </w:num>
  <w:num w:numId="8" w16cid:durableId="407654203">
    <w:abstractNumId w:val="1"/>
  </w:num>
  <w:num w:numId="9" w16cid:durableId="104433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47AFF"/>
    <w:rsid w:val="00AA1D8D"/>
    <w:rsid w:val="00B47730"/>
    <w:rsid w:val="00BD7D74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FE1AF3-71AB-4AF8-8A71-51942D9B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D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2024-02-29T21:24:00Z</dcterms:modified>
  <cp:category/>
</cp:coreProperties>
</file>