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1C91" w14:textId="77777777" w:rsidR="008D214C" w:rsidRPr="008D214C" w:rsidRDefault="008D214C" w:rsidP="008D214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Миру зла, греха и забот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дан источник жизни святой;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в смерти Божья Сына найдёт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изнемогший грешник покой.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Беззаветной верой живой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мне, Боже, сердце согрей.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Кровью Иисуса омой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и буду я снега белей.</w:t>
      </w:r>
    </w:p>
    <w:p w14:paraId="554FCBAE" w14:textId="77777777" w:rsidR="008D214C" w:rsidRPr="008D214C" w:rsidRDefault="008D214C" w:rsidP="008D214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8D214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Припев: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Снега белей, снега белей;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Кровью Иисуса омой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и буду я снега белей.</w:t>
      </w:r>
    </w:p>
    <w:p w14:paraId="7145A65A" w14:textId="77777777" w:rsidR="008D214C" w:rsidRPr="008D214C" w:rsidRDefault="008D214C" w:rsidP="008D214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Смерти и страданий ценой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нас от зла Христос искупил,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на челе терновый венец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Иисус распятый носил.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Жертвою Христа, Боже мой,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сердце очисти скорей.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lastRenderedPageBreak/>
        <w:t>Кровью Иисуса омой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и буду я снега белей. </w:t>
      </w:r>
    </w:p>
    <w:p w14:paraId="180BCA3A" w14:textId="77777777" w:rsidR="008D214C" w:rsidRPr="008D214C" w:rsidRDefault="008D214C" w:rsidP="008D214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Боже! Я всю бездну грехов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и вины своей сознаю.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У меня нет добрых трудов,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видишь Ты Сам немощь мою.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Радости источник святой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дай средь земных мне скорбей; 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>Кровью Иисуса омой</w:t>
      </w:r>
      <w:r w:rsidRPr="008D214C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и буду я снега белей. </w:t>
      </w:r>
    </w:p>
    <w:p w14:paraId="1C1D4933" w14:textId="68309DFA" w:rsidR="00FC3439" w:rsidRPr="008D214C" w:rsidRDefault="008D214C" w:rsidP="008D214C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8D214C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  <w:r w:rsidRPr="008D214C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sectPr w:rsidR="00FC3439" w:rsidRPr="008D21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713587">
    <w:abstractNumId w:val="8"/>
  </w:num>
  <w:num w:numId="2" w16cid:durableId="2101021296">
    <w:abstractNumId w:val="6"/>
  </w:num>
  <w:num w:numId="3" w16cid:durableId="1140197583">
    <w:abstractNumId w:val="5"/>
  </w:num>
  <w:num w:numId="4" w16cid:durableId="1681927785">
    <w:abstractNumId w:val="4"/>
  </w:num>
  <w:num w:numId="5" w16cid:durableId="885604812">
    <w:abstractNumId w:val="7"/>
  </w:num>
  <w:num w:numId="6" w16cid:durableId="1681735900">
    <w:abstractNumId w:val="3"/>
  </w:num>
  <w:num w:numId="7" w16cid:durableId="105465804">
    <w:abstractNumId w:val="2"/>
  </w:num>
  <w:num w:numId="8" w16cid:durableId="1627657848">
    <w:abstractNumId w:val="1"/>
  </w:num>
  <w:num w:numId="9" w16cid:durableId="15038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D214C"/>
    <w:rsid w:val="00AA1D8D"/>
    <w:rsid w:val="00B47730"/>
    <w:rsid w:val="00CB0664"/>
    <w:rsid w:val="00FC34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0B3E8F3-BFAC-48B9-AC34-F8C987C8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D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2024-02-29T21:15:00Z</dcterms:modified>
  <cp:category/>
</cp:coreProperties>
</file>