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6657" w14:textId="77777777" w:rsidR="00000BE3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настал общения час.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и мы приветствуем вас.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 xml:space="preserve">Мир вам, пусть будет слышен смех детей,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 и больше радостных дней.</w:t>
      </w:r>
    </w:p>
    <w:p w14:paraId="42B4BEDE" w14:textId="77777777" w:rsidR="00000BE3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sz w:val="36"/>
          <w:szCs w:val="36"/>
        </w:rPr>
        <w:t xml:space="preserve">Мир вам, сердца пусть будут добрей,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вы не судите людей.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 xml:space="preserve">Мир вам, и вашим близким и друзьям,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Мир, братья, сёстры, вам!</w:t>
      </w:r>
    </w:p>
    <w:p w14:paraId="2B0B2B62" w14:textId="77777777" w:rsidR="00000BE3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Мир вам, братья, сёстры, Мир вам!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Так же просто вы говорите всем друзьям.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Мир вам и с любовью счастья и здоровья.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Мир, братья, сёстры, вам.</w:t>
      </w:r>
    </w:p>
    <w:p w14:paraId="668C152F" w14:textId="77777777" w:rsidR="00000BE3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и пусть Господь вас хранит.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пусть крепче дом ваш стоит.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пусть крепнет вера каждый час.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любовь да будет среди вас.</w:t>
      </w:r>
    </w:p>
    <w:p w14:paraId="271589F6" w14:textId="77777777" w:rsidR="00000BE3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sz w:val="36"/>
          <w:szCs w:val="36"/>
        </w:rPr>
        <w:t>"Мир вам", - мы говорим в этот час.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недуг покинет пусть вас.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 вам, конца не будет вашим дням.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>Мир, братья, сёстры, вам!</w:t>
      </w:r>
    </w:p>
    <w:p w14:paraId="77CE4A32" w14:textId="4577FB0C" w:rsidR="006122A6" w:rsidRPr="00000BE3" w:rsidRDefault="00000BE3" w:rsidP="00000BE3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 -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1-ый куплет - </w:t>
      </w:r>
      <w:r w:rsidRPr="00000BE3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000BE3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</w:t>
      </w:r>
      <w:r w:rsidRPr="00000BE3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sectPr w:rsidR="006122A6" w:rsidRPr="00000B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5513168">
    <w:abstractNumId w:val="8"/>
  </w:num>
  <w:num w:numId="2" w16cid:durableId="1451972640">
    <w:abstractNumId w:val="6"/>
  </w:num>
  <w:num w:numId="3" w16cid:durableId="283659154">
    <w:abstractNumId w:val="5"/>
  </w:num>
  <w:num w:numId="4" w16cid:durableId="1091118913">
    <w:abstractNumId w:val="4"/>
  </w:num>
  <w:num w:numId="5" w16cid:durableId="1856379522">
    <w:abstractNumId w:val="7"/>
  </w:num>
  <w:num w:numId="6" w16cid:durableId="1532111999">
    <w:abstractNumId w:val="3"/>
  </w:num>
  <w:num w:numId="7" w16cid:durableId="1183862409">
    <w:abstractNumId w:val="2"/>
  </w:num>
  <w:num w:numId="8" w16cid:durableId="1678536177">
    <w:abstractNumId w:val="1"/>
  </w:num>
  <w:num w:numId="9" w16cid:durableId="200828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BE3"/>
    <w:rsid w:val="00034616"/>
    <w:rsid w:val="0006063C"/>
    <w:rsid w:val="0015074B"/>
    <w:rsid w:val="0029639D"/>
    <w:rsid w:val="00326F90"/>
    <w:rsid w:val="006122A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DFA7736-BF11-4A79-8D7C-F3BD64FA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0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2024-02-29T03:57:00Z</dcterms:modified>
  <cp:category/>
</cp:coreProperties>
</file>