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000000"/>
          <w:sz w:val="52"/>
        </w:rPr>
        <w:t xml:space="preserve">Маятник часов считает время, </w:t>
        <w:br/>
        <w:t xml:space="preserve">День за днём, и год уж позади… </w:t>
        <w:br/>
        <w:t xml:space="preserve">Сколько их уже кануло в вечность, </w:t>
        <w:br/>
        <w:t>Сколько ещё будет впереди?!</w:t>
        <w:br/>
      </w:r>
    </w:p>
    <w:p>
      <w:r>
        <w:rPr>
          <w:rFonts w:ascii="Calibri" w:hAnsi="Calibri"/>
          <w:b/>
          <w:color w:val="FF0000"/>
          <w:sz w:val="52"/>
        </w:rPr>
        <w:t xml:space="preserve">Припев:  </w:t>
        <w:br/>
      </w:r>
      <w:r>
        <w:rPr>
          <w:rFonts w:ascii="Calibri" w:hAnsi="Calibri"/>
          <w:b/>
          <w:color w:val="0070C0"/>
          <w:sz w:val="52"/>
        </w:rPr>
        <w:t xml:space="preserve">Пусть проходят быстро год за годом, </w:t>
        <w:br/>
        <w:t xml:space="preserve">Будущность мне с Богом не страшна!  </w:t>
        <w:br/>
        <w:t xml:space="preserve">С Ним я жив и всё преодoлею;              </w:t>
        <w:br/>
        <w:t>Господи, благослови меня!</w:t>
        <w:br/>
      </w:r>
    </w:p>
    <w:p/>
    <w:p>
      <w:r>
        <w:rPr>
          <w:rFonts w:ascii="Calibri" w:hAnsi="Calibri"/>
          <w:b/>
          <w:color w:val="000000"/>
          <w:sz w:val="52"/>
        </w:rPr>
        <w:t xml:space="preserve">Впереди крутые повороты и </w:t>
        <w:br/>
        <w:t xml:space="preserve">Обрыв над пропостью большой, </w:t>
        <w:br/>
        <w:t xml:space="preserve">Ужас смерти вихрем пронесётся </w:t>
        <w:br/>
        <w:t>Над твоей усталою душой…</w:t>
        <w:br/>
      </w:r>
    </w:p>
    <w:p>
      <w:r>
        <w:rPr>
          <w:rFonts w:ascii="Calibri" w:hAnsi="Calibri"/>
          <w:b/>
          <w:color w:val="FF0000"/>
          <w:sz w:val="52"/>
        </w:rPr>
        <w:t xml:space="preserve">Припев:   </w:t>
        <w:br/>
      </w:r>
      <w:r>
        <w:rPr>
          <w:rFonts w:ascii="Calibri" w:hAnsi="Calibri"/>
          <w:b/>
          <w:color w:val="0070C0"/>
          <w:sz w:val="52"/>
        </w:rPr>
        <w:t xml:space="preserve">Но в молитве руки ты поднимешь </w:t>
        <w:br/>
        <w:t xml:space="preserve">И польются слёзы в тишине. </w:t>
        <w:br/>
        <w:t xml:space="preserve">Вам молитва в небо дверь откроет,  </w:t>
        <w:br/>
        <w:t>Лишь доверься ты Ему вполне!</w:t>
        <w:br/>
      </w:r>
    </w:p>
    <w:p>
      <w:r>
        <w:rPr>
          <w:rFonts w:ascii="Calibri" w:hAnsi="Calibri"/>
          <w:b/>
          <w:color w:val="000000"/>
          <w:sz w:val="52"/>
        </w:rPr>
        <w:t xml:space="preserve">Не грусти, что трудное в дороге </w:t>
        <w:br/>
        <w:t xml:space="preserve">Выпадет на долю иногда… </w:t>
        <w:br/>
        <w:t xml:space="preserve">Помни, если трудностей не будет, </w:t>
        <w:br/>
        <w:t>Счастья не узнаешь никогда!</w:t>
        <w:br/>
      </w:r>
    </w:p>
    <w:p/>
    <w:p>
      <w:r>
        <w:rPr>
          <w:rFonts w:ascii="Calibri" w:hAnsi="Calibri"/>
          <w:b/>
          <w:color w:val="FF0000"/>
          <w:sz w:val="52"/>
        </w:rPr>
        <w:t xml:space="preserve">Припев:  </w:t>
        <w:br/>
      </w:r>
      <w:r>
        <w:rPr>
          <w:rFonts w:ascii="Calibri" w:hAnsi="Calibri"/>
          <w:b/>
          <w:color w:val="0070C0"/>
          <w:sz w:val="52"/>
        </w:rPr>
        <w:t xml:space="preserve">Пусть проходят быстро год за годом, </w:t>
        <w:br/>
        <w:t xml:space="preserve">Будущность нам с Богом не страшна!  </w:t>
        <w:br/>
      </w:r>
      <w:r>
        <w:rPr>
          <w:rFonts w:ascii="Calibri" w:hAnsi="Calibri"/>
          <w:b/>
          <w:color w:val="0070C0"/>
          <w:sz w:val="52"/>
        </w:rPr>
        <w:t xml:space="preserve">В жизни с Ним мы всё преодолеем,     </w:t>
        <w:br/>
        <w:t>Нас Господь благословит сполна!</w:t>
        <w:br/>
      </w:r>
    </w:p>
    <w:p>
      <w:r>
        <w:rPr>
          <w:rFonts w:ascii="Calibri" w:hAnsi="Calibri"/>
          <w:b/>
          <w:color w:val="0070C0"/>
          <w:sz w:val="52"/>
        </w:rPr>
        <w:t xml:space="preserve">Пусть проходят быстро год за годом, </w:t>
        <w:br/>
        <w:t xml:space="preserve">Будущность нам с Богом не страшна!  </w:t>
        <w:br/>
      </w:r>
      <w:r>
        <w:rPr>
          <w:rFonts w:ascii="Calibri" w:hAnsi="Calibri"/>
          <w:b/>
          <w:color w:val="0070C0"/>
          <w:sz w:val="52"/>
        </w:rPr>
        <w:t xml:space="preserve">В жизни с Ним мы всё преодолеем,     </w:t>
        <w:br/>
        <w:t>Нас Господь благословит сполна!</w:t>
        <w:br/>
      </w:r>
    </w:p>
    <w:p>
      <w:r>
        <w:rPr>
          <w:rFonts w:ascii="Calibri" w:hAnsi="Calibri"/>
          <w:b/>
          <w:color w:val="0070C0"/>
          <w:sz w:val="52"/>
        </w:rPr>
        <w:t xml:space="preserve">В жизни с Ним мы всё преодолеем,     </w:t>
        <w:br/>
        <w:t>Нас Господь благословит сполна!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