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9DCA" w14:textId="77777777" w:rsidR="00604F84" w:rsidRPr="00604F84" w:rsidRDefault="00604F84" w:rsidP="00604F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Любовь, о ней уже так много сказано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Любовь, она Всевышним Богом связана.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Любовь, в ней совокупность совершенства,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Любовь Творца дарует нам блаженство!</w:t>
      </w:r>
    </w:p>
    <w:p w14:paraId="77481B55" w14:textId="77777777" w:rsidR="00604F84" w:rsidRPr="00604F84" w:rsidRDefault="00604F84" w:rsidP="00604F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4F84">
        <w:rPr>
          <w:rStyle w:val="Strong"/>
          <w:rFonts w:asciiTheme="majorHAnsi" w:hAnsiTheme="majorHAnsi" w:cstheme="majorHAnsi"/>
          <w:sz w:val="44"/>
          <w:szCs w:val="44"/>
        </w:rPr>
        <w:t>Любви прекрасной люди все желают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Но жаль не все её здесь принимают.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Она с небес святых нисходит свыше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И её голос правый сердцем слышит.</w:t>
      </w:r>
    </w:p>
    <w:p w14:paraId="244D7AA0" w14:textId="77777777" w:rsidR="00604F84" w:rsidRPr="00604F84" w:rsidRDefault="00604F84" w:rsidP="00604F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</w:p>
    <w:p w14:paraId="4B661195" w14:textId="77777777" w:rsidR="00604F84" w:rsidRPr="00604F84" w:rsidRDefault="00604F84" w:rsidP="00604F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4F84">
        <w:rPr>
          <w:rStyle w:val="Strong"/>
          <w:rFonts w:asciiTheme="majorHAnsi" w:hAnsiTheme="majorHAnsi" w:cstheme="majorHAnsi"/>
          <w:sz w:val="44"/>
          <w:szCs w:val="44"/>
        </w:rPr>
        <w:t>Любовь нежна и долготерпелива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Любовь верна, чиста и справедлива.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Любовь прощает, верит и всё сносит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И никогда в беде она не бросит.</w:t>
      </w:r>
    </w:p>
    <w:p w14:paraId="25BD6995" w14:textId="77777777" w:rsidR="00604F84" w:rsidRPr="00604F84" w:rsidRDefault="00604F84" w:rsidP="00604F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4F84">
        <w:rPr>
          <w:rStyle w:val="Strong"/>
          <w:rFonts w:asciiTheme="majorHAnsi" w:hAnsiTheme="majorHAnsi" w:cstheme="majorHAnsi"/>
          <w:sz w:val="44"/>
          <w:szCs w:val="44"/>
        </w:rPr>
        <w:t>Любовь пришла с небес в предвечном Сыне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Страдала так, что стынет кровь и ныне.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И та Любовь дарует нам прощенье,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sz w:val="44"/>
          <w:szCs w:val="44"/>
        </w:rPr>
        <w:t>Давая людям с Богом примиренье.</w:t>
      </w:r>
    </w:p>
    <w:p w14:paraId="6FBD4DDF" w14:textId="7CAC4497" w:rsidR="00DB1198" w:rsidRPr="00604F84" w:rsidRDefault="00604F84" w:rsidP="00604F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604F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4F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Любовь…</w:t>
      </w:r>
    </w:p>
    <w:sectPr w:rsidR="00DB1198" w:rsidRPr="00604F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565250">
    <w:abstractNumId w:val="8"/>
  </w:num>
  <w:num w:numId="2" w16cid:durableId="964578339">
    <w:abstractNumId w:val="6"/>
  </w:num>
  <w:num w:numId="3" w16cid:durableId="1153831037">
    <w:abstractNumId w:val="5"/>
  </w:num>
  <w:num w:numId="4" w16cid:durableId="1840582041">
    <w:abstractNumId w:val="4"/>
  </w:num>
  <w:num w:numId="5" w16cid:durableId="514348803">
    <w:abstractNumId w:val="7"/>
  </w:num>
  <w:num w:numId="6" w16cid:durableId="669917725">
    <w:abstractNumId w:val="3"/>
  </w:num>
  <w:num w:numId="7" w16cid:durableId="607859194">
    <w:abstractNumId w:val="2"/>
  </w:num>
  <w:num w:numId="8" w16cid:durableId="780297644">
    <w:abstractNumId w:val="1"/>
  </w:num>
  <w:num w:numId="9" w16cid:durableId="151244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4F84"/>
    <w:rsid w:val="00AA1D8D"/>
    <w:rsid w:val="00B47730"/>
    <w:rsid w:val="00CB0664"/>
    <w:rsid w:val="00DB11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F9B4A9E-8AEE-4A91-86BF-D398501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0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2024-02-29T03:35:00Z</dcterms:modified>
  <cp:category/>
</cp:coreProperties>
</file>