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4DD7" w14:textId="77777777" w:rsidR="00FB5BF6" w:rsidRPr="00FB5BF6" w:rsidRDefault="00FB5BF6" w:rsidP="00FB5BF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B5BF6">
        <w:rPr>
          <w:rStyle w:val="Strong"/>
          <w:rFonts w:asciiTheme="majorHAnsi" w:hAnsiTheme="majorHAnsi" w:cstheme="majorHAnsi"/>
          <w:sz w:val="44"/>
          <w:szCs w:val="44"/>
        </w:rPr>
        <w:t>Любовь - это чудо, живущее в нас,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sz w:val="44"/>
          <w:szCs w:val="44"/>
        </w:rPr>
        <w:t>Божественных недр. B небесах родилась;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sz w:val="44"/>
          <w:szCs w:val="44"/>
        </w:rPr>
        <w:t>Пришед, в человека она облеклась,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sz w:val="44"/>
          <w:szCs w:val="44"/>
        </w:rPr>
        <w:t>И ради него от всего отреклась.</w:t>
      </w:r>
    </w:p>
    <w:p w14:paraId="6F201F9F" w14:textId="77777777" w:rsidR="00FB5BF6" w:rsidRPr="00FB5BF6" w:rsidRDefault="00FB5BF6" w:rsidP="00FB5BF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B5B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 могу я молчать о её красоте,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Я хочу рассказать о её чистоте,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Я хочу воспевать о её высоте,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Совершенством блистает она в простоте.</w:t>
      </w:r>
    </w:p>
    <w:p w14:paraId="3E6A13F8" w14:textId="77777777" w:rsidR="00FB5BF6" w:rsidRPr="00FB5BF6" w:rsidRDefault="00FB5BF6" w:rsidP="00FB5BF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B5BF6">
        <w:rPr>
          <w:rStyle w:val="Strong"/>
          <w:rFonts w:asciiTheme="majorHAnsi" w:hAnsiTheme="majorHAnsi" w:cstheme="majorHAnsi"/>
          <w:sz w:val="44"/>
          <w:szCs w:val="44"/>
        </w:rPr>
        <w:t>Светит ласковым светом она в темноте,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sz w:val="44"/>
          <w:szCs w:val="44"/>
        </w:rPr>
        <w:t>Пламенеет как факел она в мерзлоте,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sz w:val="44"/>
          <w:szCs w:val="44"/>
        </w:rPr>
        <w:t>Справедливость и святость её - в полноте,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sz w:val="44"/>
          <w:szCs w:val="44"/>
        </w:rPr>
        <w:t>А источник её - в Иисусе Христе!</w:t>
      </w:r>
    </w:p>
    <w:p w14:paraId="068CD8A7" w14:textId="77777777" w:rsidR="00FB5BF6" w:rsidRPr="00FB5BF6" w:rsidRDefault="00FB5BF6" w:rsidP="00FB5BF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B5BF6">
        <w:rPr>
          <w:rStyle w:val="Strong"/>
          <w:rFonts w:asciiTheme="majorHAnsi" w:hAnsiTheme="majorHAnsi" w:cstheme="majorHAnsi"/>
          <w:sz w:val="44"/>
          <w:szCs w:val="44"/>
        </w:rPr>
        <w:t>Любовь поменяла престол на страданье,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sz w:val="44"/>
          <w:szCs w:val="44"/>
        </w:rPr>
        <w:t>Как Агнец была ведена на закланье,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sz w:val="44"/>
          <w:szCs w:val="44"/>
        </w:rPr>
        <w:t>За наши грехи приняла поруганье,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sz w:val="44"/>
          <w:szCs w:val="44"/>
        </w:rPr>
        <w:t>И крестным путём принесла оправданье.</w:t>
      </w:r>
    </w:p>
    <w:p w14:paraId="0836C3A4" w14:textId="7BA86DB5" w:rsidR="00023239" w:rsidRPr="00FB5BF6" w:rsidRDefault="00FB5BF6" w:rsidP="00FB5BF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B5BF6">
        <w:rPr>
          <w:rStyle w:val="Strong"/>
          <w:rFonts w:asciiTheme="majorHAnsi" w:hAnsiTheme="majorHAnsi" w:cstheme="majorHAnsi"/>
          <w:sz w:val="44"/>
          <w:szCs w:val="44"/>
        </w:rPr>
        <w:t>Теперь Он ждёт твоего покаянья,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sz w:val="44"/>
          <w:szCs w:val="44"/>
        </w:rPr>
        <w:t>Тебе предлагая благие даянья,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sz w:val="44"/>
          <w:szCs w:val="44"/>
        </w:rPr>
        <w:t>И вечное, Духом Святым, помазанье;</w:t>
      </w:r>
      <w:r w:rsidRPr="00FB5BF6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B5BF6">
        <w:rPr>
          <w:rStyle w:val="Strong"/>
          <w:rFonts w:asciiTheme="majorHAnsi" w:hAnsiTheme="majorHAnsi" w:cstheme="majorHAnsi"/>
          <w:sz w:val="44"/>
          <w:szCs w:val="44"/>
        </w:rPr>
        <w:t>Всё даром тебе, лишь прими это данье.</w:t>
      </w:r>
    </w:p>
    <w:sectPr w:rsidR="00023239" w:rsidRPr="00FB5B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5162162">
    <w:abstractNumId w:val="8"/>
  </w:num>
  <w:num w:numId="2" w16cid:durableId="21324403">
    <w:abstractNumId w:val="6"/>
  </w:num>
  <w:num w:numId="3" w16cid:durableId="1912349633">
    <w:abstractNumId w:val="5"/>
  </w:num>
  <w:num w:numId="4" w16cid:durableId="1294604499">
    <w:abstractNumId w:val="4"/>
  </w:num>
  <w:num w:numId="5" w16cid:durableId="483279444">
    <w:abstractNumId w:val="7"/>
  </w:num>
  <w:num w:numId="6" w16cid:durableId="1169366441">
    <w:abstractNumId w:val="3"/>
  </w:num>
  <w:num w:numId="7" w16cid:durableId="1397556360">
    <w:abstractNumId w:val="2"/>
  </w:num>
  <w:num w:numId="8" w16cid:durableId="522549632">
    <w:abstractNumId w:val="1"/>
  </w:num>
  <w:num w:numId="9" w16cid:durableId="177524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3239"/>
    <w:rsid w:val="00034616"/>
    <w:rsid w:val="0006063C"/>
    <w:rsid w:val="0015074B"/>
    <w:rsid w:val="0029639D"/>
    <w:rsid w:val="00326F90"/>
    <w:rsid w:val="00AA1D8D"/>
    <w:rsid w:val="00B47730"/>
    <w:rsid w:val="00CB0664"/>
    <w:rsid w:val="00FB5B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49DD759-7D49-43F6-8C37-8E099E98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2024-02-29T03:27:00Z</dcterms:modified>
  <cp:category/>
</cp:coreProperties>
</file>