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1CC6" w14:textId="77777777" w:rsidR="003B32D9" w:rsidRPr="003B32D9" w:rsidRDefault="003B32D9" w:rsidP="003B32D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B32D9">
        <w:rPr>
          <w:rStyle w:val="Strong"/>
          <w:rFonts w:asciiTheme="majorHAnsi" w:hAnsiTheme="majorHAnsi" w:cstheme="majorHAnsi"/>
          <w:sz w:val="44"/>
          <w:szCs w:val="44"/>
        </w:rPr>
        <w:t>Любовь сошла с небес на крест кровавый.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 xml:space="preserve">Так возлюбил Бог мир, что Сына Он оставил, 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 xml:space="preserve">Чтоб нас спасти, ты слышал ли о том, 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 xml:space="preserve">Что грешник может быть прощён, 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>Христом прощён?</w:t>
      </w:r>
    </w:p>
    <w:p w14:paraId="5B0FA614" w14:textId="77777777" w:rsidR="003B32D9" w:rsidRPr="003B32D9" w:rsidRDefault="003B32D9" w:rsidP="003B32D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B32D9">
        <w:rPr>
          <w:rStyle w:val="Strong"/>
          <w:rFonts w:asciiTheme="majorHAnsi" w:hAnsiTheme="majorHAnsi" w:cstheme="majorHAnsi"/>
          <w:sz w:val="44"/>
          <w:szCs w:val="44"/>
        </w:rPr>
        <w:t>Ты всё от жизни взял, но как ты беден!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>Мир накормил тебя полынью, а не хлебом!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>Здесь есть Один, Он плакал о тебе.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 xml:space="preserve">Он говорит: приди ко Мне, 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 xml:space="preserve">приди ко Мне! </w:t>
      </w:r>
    </w:p>
    <w:p w14:paraId="0263386B" w14:textId="77777777" w:rsidR="003B32D9" w:rsidRPr="003B32D9" w:rsidRDefault="003B32D9" w:rsidP="003B32D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B32D9">
        <w:rPr>
          <w:rStyle w:val="Strong"/>
          <w:rFonts w:asciiTheme="majorHAnsi" w:hAnsiTheme="majorHAnsi" w:cstheme="majorHAnsi"/>
          <w:sz w:val="44"/>
          <w:szCs w:val="44"/>
        </w:rPr>
        <w:t>Он не пришёл к святому фарисею,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>Пришёл Он к грешнице, к слепому Вартимею!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>Он раны их с любовью исцелял,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 xml:space="preserve">И от грехов освобождал, 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 xml:space="preserve">освобождал. </w:t>
      </w:r>
    </w:p>
    <w:p w14:paraId="1A9D9A79" w14:textId="50EF2A33" w:rsidR="00212EFB" w:rsidRPr="003B32D9" w:rsidRDefault="003B32D9" w:rsidP="003B32D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B32D9">
        <w:rPr>
          <w:rStyle w:val="Strong"/>
          <w:rFonts w:asciiTheme="majorHAnsi" w:hAnsiTheme="majorHAnsi" w:cstheme="majorHAnsi"/>
          <w:sz w:val="44"/>
          <w:szCs w:val="44"/>
        </w:rPr>
        <w:t>Он шел с крестом на смерть, на осужденье.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>Он шёл за нас с тобой и был отвергнут всеми.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>Он знал, что ты к Нему ещё придёшь,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 xml:space="preserve">С глазами, мокрыми от слёз, </w:t>
      </w:r>
      <w:r w:rsidRPr="003B32D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B32D9">
        <w:rPr>
          <w:rStyle w:val="Strong"/>
          <w:rFonts w:asciiTheme="majorHAnsi" w:hAnsiTheme="majorHAnsi" w:cstheme="majorHAnsi"/>
          <w:sz w:val="44"/>
          <w:szCs w:val="44"/>
        </w:rPr>
        <w:t>к Нему придёшь.</w:t>
      </w:r>
    </w:p>
    <w:sectPr w:rsidR="00212EFB" w:rsidRPr="003B32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1435266">
    <w:abstractNumId w:val="8"/>
  </w:num>
  <w:num w:numId="2" w16cid:durableId="1568300828">
    <w:abstractNumId w:val="6"/>
  </w:num>
  <w:num w:numId="3" w16cid:durableId="926307419">
    <w:abstractNumId w:val="5"/>
  </w:num>
  <w:num w:numId="4" w16cid:durableId="1858156144">
    <w:abstractNumId w:val="4"/>
  </w:num>
  <w:num w:numId="5" w16cid:durableId="1884365213">
    <w:abstractNumId w:val="7"/>
  </w:num>
  <w:num w:numId="6" w16cid:durableId="1946617480">
    <w:abstractNumId w:val="3"/>
  </w:num>
  <w:num w:numId="7" w16cid:durableId="1872954401">
    <w:abstractNumId w:val="2"/>
  </w:num>
  <w:num w:numId="8" w16cid:durableId="2041932096">
    <w:abstractNumId w:val="1"/>
  </w:num>
  <w:num w:numId="9" w16cid:durableId="140071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2EFB"/>
    <w:rsid w:val="0029639D"/>
    <w:rsid w:val="00326F90"/>
    <w:rsid w:val="003B32D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E99D419-0ABA-4C0A-B4C8-CFBD99A7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B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2024-02-29T03:33:00Z</dcterms:modified>
  <cp:category/>
</cp:coreProperties>
</file>