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8CAD" w14:textId="77777777" w:rsidR="00E3243E" w:rsidRPr="00E3243E" w:rsidRDefault="00E3243E" w:rsidP="00E3243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E3243E">
        <w:rPr>
          <w:rStyle w:val="Strong"/>
          <w:rFonts w:asciiTheme="majorHAnsi" w:hAnsiTheme="majorHAnsi" w:cstheme="majorHAnsi"/>
          <w:sz w:val="40"/>
          <w:szCs w:val="40"/>
        </w:rPr>
        <w:t xml:space="preserve">Любовь Христа безмерно велика, </w:t>
      </w:r>
      <w:r w:rsidRPr="00E324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3243E">
        <w:rPr>
          <w:rStyle w:val="Strong"/>
          <w:rFonts w:asciiTheme="majorHAnsi" w:hAnsiTheme="majorHAnsi" w:cstheme="majorHAnsi"/>
          <w:sz w:val="40"/>
          <w:szCs w:val="40"/>
        </w:rPr>
        <w:t xml:space="preserve">Начала нет и льётся, как река, </w:t>
      </w:r>
      <w:r w:rsidRPr="00E324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3243E">
        <w:rPr>
          <w:rStyle w:val="Strong"/>
          <w:rFonts w:asciiTheme="majorHAnsi" w:hAnsiTheme="majorHAnsi" w:cstheme="majorHAnsi"/>
          <w:sz w:val="40"/>
          <w:szCs w:val="40"/>
        </w:rPr>
        <w:t xml:space="preserve">И, как волна лобзает берега </w:t>
      </w:r>
      <w:r w:rsidRPr="00E324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3243E">
        <w:rPr>
          <w:rStyle w:val="Strong"/>
          <w:rFonts w:asciiTheme="majorHAnsi" w:hAnsiTheme="majorHAnsi" w:cstheme="majorHAnsi"/>
          <w:sz w:val="40"/>
          <w:szCs w:val="40"/>
        </w:rPr>
        <w:t>И глубока, светла и широка.</w:t>
      </w:r>
      <w:r w:rsidRPr="00E324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324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3243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E324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3243E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И если б не было любви, </w:t>
      </w:r>
      <w:r w:rsidRPr="00E324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3243E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Любви Христа, мы б не смогли </w:t>
      </w:r>
      <w:r w:rsidRPr="00E324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3243E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Иметь надежду вечно жить </w:t>
      </w:r>
      <w:r w:rsidRPr="00E324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3243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И, как Спаситель всех людей любить.</w:t>
      </w:r>
    </w:p>
    <w:p w14:paraId="024CB3A0" w14:textId="77777777" w:rsidR="00E3243E" w:rsidRPr="00E3243E" w:rsidRDefault="00E3243E" w:rsidP="00E3243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E3243E">
        <w:rPr>
          <w:rStyle w:val="Strong"/>
          <w:rFonts w:asciiTheme="majorHAnsi" w:hAnsiTheme="majorHAnsi" w:cstheme="majorHAnsi"/>
          <w:sz w:val="40"/>
          <w:szCs w:val="40"/>
        </w:rPr>
        <w:t xml:space="preserve">Приди скорей, скорей, тебя Он ждёт, </w:t>
      </w:r>
      <w:r w:rsidRPr="00E324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3243E">
        <w:rPr>
          <w:rStyle w:val="Strong"/>
          <w:rFonts w:asciiTheme="majorHAnsi" w:hAnsiTheme="majorHAnsi" w:cstheme="majorHAnsi"/>
          <w:sz w:val="40"/>
          <w:szCs w:val="40"/>
        </w:rPr>
        <w:t xml:space="preserve">Давно стоит у каменных ворот, </w:t>
      </w:r>
      <w:r w:rsidRPr="00E324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3243E">
        <w:rPr>
          <w:rStyle w:val="Strong"/>
          <w:rFonts w:asciiTheme="majorHAnsi" w:hAnsiTheme="majorHAnsi" w:cstheme="majorHAnsi"/>
          <w:sz w:val="40"/>
          <w:szCs w:val="40"/>
        </w:rPr>
        <w:t xml:space="preserve">Стучит к тебе; открой, уже пора, </w:t>
      </w:r>
      <w:r w:rsidRPr="00E324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3243E">
        <w:rPr>
          <w:rStyle w:val="Strong"/>
          <w:rFonts w:asciiTheme="majorHAnsi" w:hAnsiTheme="majorHAnsi" w:cstheme="majorHAnsi"/>
          <w:sz w:val="40"/>
          <w:szCs w:val="40"/>
        </w:rPr>
        <w:t>Прими любовь без злата, серебра!</w:t>
      </w:r>
    </w:p>
    <w:p w14:paraId="5393AE61" w14:textId="77777777" w:rsidR="00E3243E" w:rsidRPr="00E3243E" w:rsidRDefault="00E3243E" w:rsidP="00E3243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E3243E">
        <w:rPr>
          <w:rStyle w:val="Strong"/>
          <w:rFonts w:asciiTheme="majorHAnsi" w:hAnsiTheme="majorHAnsi" w:cstheme="majorHAnsi"/>
          <w:sz w:val="40"/>
          <w:szCs w:val="40"/>
        </w:rPr>
        <w:t xml:space="preserve">О, если б знал живущий на земле </w:t>
      </w:r>
      <w:r w:rsidRPr="00E324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3243E">
        <w:rPr>
          <w:rStyle w:val="Strong"/>
          <w:rFonts w:asciiTheme="majorHAnsi" w:hAnsiTheme="majorHAnsi" w:cstheme="majorHAnsi"/>
          <w:sz w:val="40"/>
          <w:szCs w:val="40"/>
        </w:rPr>
        <w:t xml:space="preserve">Любовь Христа; лишь ею дышат все! </w:t>
      </w:r>
      <w:r w:rsidRPr="00E324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3243E">
        <w:rPr>
          <w:rStyle w:val="Strong"/>
          <w:rFonts w:asciiTheme="majorHAnsi" w:hAnsiTheme="majorHAnsi" w:cstheme="majorHAnsi"/>
          <w:sz w:val="40"/>
          <w:szCs w:val="40"/>
        </w:rPr>
        <w:t xml:space="preserve">И если б Бог любовь отнял на миг, </w:t>
      </w:r>
      <w:r w:rsidRPr="00E324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3243E">
        <w:rPr>
          <w:rStyle w:val="Strong"/>
          <w:rFonts w:asciiTheme="majorHAnsi" w:hAnsiTheme="majorHAnsi" w:cstheme="majorHAnsi"/>
          <w:sz w:val="40"/>
          <w:szCs w:val="40"/>
        </w:rPr>
        <w:t>То этот мир давно б уже погиб.</w:t>
      </w:r>
    </w:p>
    <w:p w14:paraId="6395B45A" w14:textId="77777777" w:rsidR="00E3243E" w:rsidRPr="00E3243E" w:rsidRDefault="00E3243E" w:rsidP="00E3243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E3243E">
        <w:rPr>
          <w:rStyle w:val="Strong"/>
          <w:rFonts w:asciiTheme="majorHAnsi" w:hAnsiTheme="majorHAnsi" w:cstheme="majorHAnsi"/>
          <w:sz w:val="40"/>
          <w:szCs w:val="40"/>
        </w:rPr>
        <w:t>Он возлюбил тебя, меня давно,</w:t>
      </w:r>
      <w:r w:rsidRPr="00E324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3243E">
        <w:rPr>
          <w:rStyle w:val="Strong"/>
          <w:rFonts w:asciiTheme="majorHAnsi" w:hAnsiTheme="majorHAnsi" w:cstheme="majorHAnsi"/>
          <w:sz w:val="40"/>
          <w:szCs w:val="40"/>
        </w:rPr>
        <w:t xml:space="preserve">Он возлюбил и тех, кто лишь одно </w:t>
      </w:r>
      <w:r w:rsidRPr="00E324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3243E">
        <w:rPr>
          <w:rStyle w:val="Strong"/>
          <w:rFonts w:asciiTheme="majorHAnsi" w:hAnsiTheme="majorHAnsi" w:cstheme="majorHAnsi"/>
          <w:sz w:val="40"/>
          <w:szCs w:val="40"/>
        </w:rPr>
        <w:t>Твердили: “Нет!” И поднимали смех,</w:t>
      </w:r>
      <w:r w:rsidRPr="00E324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3243E">
        <w:rPr>
          <w:rStyle w:val="Strong"/>
          <w:rFonts w:asciiTheme="majorHAnsi" w:hAnsiTheme="majorHAnsi" w:cstheme="majorHAnsi"/>
          <w:sz w:val="40"/>
          <w:szCs w:val="40"/>
        </w:rPr>
        <w:t>А Он сегодня призывает всех.</w:t>
      </w:r>
    </w:p>
    <w:p w14:paraId="1456E6E3" w14:textId="138BEE31" w:rsidR="00A91A0D" w:rsidRPr="00E3243E" w:rsidRDefault="00E3243E" w:rsidP="00E3243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E3243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</w:t>
      </w:r>
      <w:r w:rsidRPr="00E3243E">
        <w:rPr>
          <w:rStyle w:val="Strong"/>
          <w:rFonts w:asciiTheme="majorHAnsi" w:hAnsiTheme="majorHAnsi" w:cstheme="majorHAnsi"/>
          <w:sz w:val="40"/>
          <w:szCs w:val="40"/>
        </w:rPr>
        <w:t xml:space="preserve"> </w:t>
      </w:r>
    </w:p>
    <w:sectPr w:rsidR="00A91A0D" w:rsidRPr="00E3243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22651">
    <w:abstractNumId w:val="8"/>
  </w:num>
  <w:num w:numId="2" w16cid:durableId="647519665">
    <w:abstractNumId w:val="6"/>
  </w:num>
  <w:num w:numId="3" w16cid:durableId="1966959986">
    <w:abstractNumId w:val="5"/>
  </w:num>
  <w:num w:numId="4" w16cid:durableId="1222211336">
    <w:abstractNumId w:val="4"/>
  </w:num>
  <w:num w:numId="5" w16cid:durableId="66192262">
    <w:abstractNumId w:val="7"/>
  </w:num>
  <w:num w:numId="6" w16cid:durableId="1062022374">
    <w:abstractNumId w:val="3"/>
  </w:num>
  <w:num w:numId="7" w16cid:durableId="262148624">
    <w:abstractNumId w:val="2"/>
  </w:num>
  <w:num w:numId="8" w16cid:durableId="594477725">
    <w:abstractNumId w:val="1"/>
  </w:num>
  <w:num w:numId="9" w16cid:durableId="380246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91A0D"/>
    <w:rsid w:val="00AA1D8D"/>
    <w:rsid w:val="00B47730"/>
    <w:rsid w:val="00CB0664"/>
    <w:rsid w:val="00E3243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EA35B4D2-1008-40FA-A686-888341A6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3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2024-02-29T03:34:00Z</dcterms:modified>
  <cp:category/>
</cp:coreProperties>
</file>